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08c6" w14:textId="6be0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Алтынсаринского района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21 декабря 2012 года № 75. Зарегистрировано Департаментом юстиции Костанайской области 29 декабря 2012 года № 3977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Алтынсаринского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районный бюджет Алтынсаринского района на 2013-2015 годы согласно приложения,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1556969,7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363961,9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1525,1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1187617,7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1568729,6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38234,5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42272,5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4038,0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-49994,4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49994,4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Алтынсаринского района Костанайской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2013 год объемы субвенций, передаваемых из областного бюджета в сумме 753988,0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2013 год предусмотрен трансферт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проведение противоэпизоотических мероприятий в сумме 20509,0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11904,0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реализацию мер социальной поддержки специалистов в сумме 42092,0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государственного образовательного заказа в дошкольных организациях образования в сумме 61147,0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4717,0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в сумме 8360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увеличение размера доплаты за квалификационную категорию, учителям школ и воспитателям дошкольных организаций образования в сумме 9592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повышение оплаты труда учителям, прошедшим повышение квалификации по трехуровневой системе в сумме 7078,0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 реализацию мероприятий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в сумме 12891,0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2013 год предусмотрен трансферт на развитие системы водоснабжения в сельских населенных пунктах из республиканского бюджета в сумме 270000,0 тысяч тенге, из областного бюджета в сумме 30000,0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2013 год предусмотрен трансферт из областного бюджета на укрепление материально-технической базы объектов коммунальной собственности в сумме 1840,0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районом бюджете на 2013 год предусмотрены целевые текущие трансферты в вышестоящие бюджеты, в связи с передачей функций государственных органов из нижестоящего уровня государственного управления в вышестоящий, в сумме 2131,0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Алтынсаринского района на 2013 год в сумме 3000,0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поселков, аулов (сел) аульных (сельских) округов района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К. 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Есмуханов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Павлюк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            </w:t>
      </w:r>
    </w:p>
    <w:bookmarkEnd w:id="1"/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Алтынсаринского района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Алтынсаринского района Костанайской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33"/>
        <w:gridCol w:w="913"/>
        <w:gridCol w:w="7173"/>
        <w:gridCol w:w="20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1556969,7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363961,9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171722,9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171722,9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110277,0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110277,0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72158,0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47022,0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1187617,7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1187617,7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1187617,7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813"/>
        <w:gridCol w:w="733"/>
        <w:gridCol w:w="833"/>
        <w:gridCol w:w="6733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1568729,6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164027,5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146554,1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50403,0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85211,1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83521,1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2050,2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280,2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 имущества, поступившего 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15423,2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796096,9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25137,0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677413,9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676047,9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676047,9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32399,0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318497,7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299034,0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299034,0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299034,0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13682,7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32601,4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453,6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38862,7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20507,8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20507,8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20507,8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45501,0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19918,0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по выплате вознаграждений и иных платежей по займам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38234,5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-49994,4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49994,4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42272,5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11759,9</w:t>
            </w:r>
          </w:p>
        </w:tc>
      </w:tr>
    </w:tbl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            </w:t>
      </w:r>
    </w:p>
    <w:bookmarkEnd w:id="3"/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Алтынсаринского района на 2014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Алтынсаринского района Костанайской области от 15.02.2013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53"/>
        <w:gridCol w:w="8213"/>
        <w:gridCol w:w="24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2069259,0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392072,0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1674793,0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1674793,0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1674793,0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33"/>
        <w:gridCol w:w="653"/>
        <w:gridCol w:w="693"/>
        <w:gridCol w:w="7353"/>
        <w:gridCol w:w="25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2069259,0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150888,0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133688,0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45868,0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45868,0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</w:p>
        </w:tc>
      </w:tr>
      <w:tr>
        <w:trPr>
          <w:trHeight w:val="14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764484,0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691795,0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690235,0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690235,0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576239,0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46766,0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46766,0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507110,0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507110,0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492110,0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22363,0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25272,0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25272,0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развития языков и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44128,0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44128,0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388835,0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388835,0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360830,0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360830,0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-4070,0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бюджета: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-4070,0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            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Алтынсаринского района на 2015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Алтынсаринского района Костанайской области от 15.02.2013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3"/>
        <w:gridCol w:w="513"/>
        <w:gridCol w:w="7933"/>
        <w:gridCol w:w="22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1942901,0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463872,0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196196,0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196196,0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168645,0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168645,0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88739,0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58539,0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1476635,0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1476635,0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1476635,0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3"/>
        <w:gridCol w:w="653"/>
        <w:gridCol w:w="653"/>
        <w:gridCol w:w="7293"/>
        <w:gridCol w:w="24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1942901,0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</w:p>
        </w:tc>
      </w:tr>
      <w:tr>
        <w:trPr>
          <w:trHeight w:val="14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815633,0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751795,0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750235,0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750235,0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14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750637,0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716588,0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716588,0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691588,0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9550,0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развития языков 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37945,0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20445,0</w:t>
            </w:r>
          </w:p>
        </w:tc>
      </w:tr>
      <w:tr>
        <w:trPr>
          <w:trHeight w:val="10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-4070,0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бюджета: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-4070,0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            </w:t>
      </w:r>
    </w:p>
    <w:bookmarkEnd w:id="7"/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53"/>
        <w:gridCol w:w="673"/>
        <w:gridCol w:w="713"/>
        <w:gridCol w:w="9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            </w:t>
      </w:r>
    </w:p>
    <w:bookmarkEnd w:id="9"/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поселков, аулов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района на 2013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Алтынсаринского района Костанайской области от 18.10.2013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93"/>
        <w:gridCol w:w="733"/>
        <w:gridCol w:w="753"/>
        <w:gridCol w:w="7093"/>
        <w:gridCol w:w="201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85211,1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85211,1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85211,1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83521,1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Красный Кордон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имени Ильяса Омарова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Свердловка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Убаганского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16471,1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16471,1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имени Ильяса Омарова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Убаганского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13682,7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13682,7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13682,7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2481,3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11201,4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Красный Кордон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имени Ильяса Омарова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Свердловка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1771,5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413,6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1357,9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Убаганского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10351,2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957,7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9393,5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Красный Кордон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имени Ильяса Омарова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Свердловка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Убаганского сельского округа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Свердловка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