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27df" w14:textId="f8a2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353 "О районном бюджете Алтынсаринского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ноября 2012 года № 62. Зарегистрировано Департаментом юстиции Костанайской области 30 ноября 2012 года № 3909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2012-2014 годы" от 21 декабря 2011 года № 353 (зарегистрировано в Реестре государственной регистрации нормативных правовых актов за номером 9-5-136, опубликовано 6 января 2012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1366651,0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401005,0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3449,0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952653,0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1384685,2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- 51775,2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51775,2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62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53"/>
        <w:gridCol w:w="20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952653,0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952653,0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53"/>
        <w:gridCol w:w="673"/>
        <w:gridCol w:w="813"/>
        <w:gridCol w:w="7033"/>
        <w:gridCol w:w="20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1384685,2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79819,0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744677,3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692323,3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691093,3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682021,3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166473,3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166473,3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145076,3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134519,3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-51775,2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