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c0e0" w14:textId="81fc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размера платы за пользование жилищем из коммунального жилищного фонда в государственном арендном доме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29 октября 2012 года № 285. Зарегистрировано Департаментом юстиции Костанайской области 6 ноября 2012 года № 3869. Утратило силу постановлением акимата Алтынсаринского района Костанайской области от 20 декабря 2020 года № 170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20.12.2020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Методикой расчета размера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жилищно-коммунального хозяйства от 26 августа 2011 года </w:t>
      </w:r>
      <w:r>
        <w:rPr>
          <w:rFonts w:ascii="Times New Roman"/>
          <w:b w:val="false"/>
          <w:i w:val="false"/>
          <w:color w:val="000000"/>
          <w:sz w:val="28"/>
        </w:rPr>
        <w:t>№ 306</w:t>
      </w:r>
      <w:r>
        <w:rPr>
          <w:rFonts w:ascii="Times New Roman"/>
          <w:b w:val="false"/>
          <w:i w:val="false"/>
          <w:color w:val="000000"/>
          <w:sz w:val="28"/>
        </w:rPr>
        <w:t xml:space="preserve">, акимат Алтынсаринского района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Установить размер платы за пользование жилищем из коммунального жилищного фонда в государственном арендном доме, находящемся по адресу: село Силантьевка, улица Ленина, дом № 75, в размере 64,63 (шестьдесят четыре тенге шестьдесят три тиын) тенге за один квадратный метр общей площади в месяц.</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