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6780" w14:textId="2046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июля 2012 года № 36. Зарегистрировано Департаментом юстиции Костанайской области 31 июля 2012 года № 9-5-150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2012-2014 годы" от 21 декабря 2011 года № 353 (зарегистрировано в Реестре государственной регистрации нормативных правовых актов за номером 9-5-136, опубликовано 6 января 2012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1359326,0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395832,0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952328,0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1377809,6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Лысенко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3"/>
        <w:gridCol w:w="993"/>
        <w:gridCol w:w="711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1359326,0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993"/>
        <w:gridCol w:w="813"/>
        <w:gridCol w:w="667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1377809,6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174277,0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848492,5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33655,0</w:t>
            </w:r>
          </w:p>
        </w:tc>
      </w:tr>
      <w:tr>
        <w:trPr>
          <w:trHeight w:val="21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 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801568,5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800748,5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791676,5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22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47983,6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53"/>
        <w:gridCol w:w="833"/>
        <w:gridCol w:w="6693"/>
        <w:gridCol w:w="24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