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fe6" w14:textId="f7b3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353 "О районном бюджете Алтынсаринского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11 мая 2012 года № 25. Зарегистрировано Управлением юстиции Алтынсаринского района Костанайской области 17 мая 2012 года № 9-5-146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9-5-136, опубликовано 6 января 2012 года в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1335455,0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376855,0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4521,0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952457,0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1353489,2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22768,4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41402,6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 Джузбаев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28"/>
        <w:gridCol w:w="335"/>
        <w:gridCol w:w="7952"/>
        <w:gridCol w:w="256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1335455,0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376855,0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69257,0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11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35"/>
        <w:gridCol w:w="827"/>
        <w:gridCol w:w="763"/>
        <w:gridCol w:w="6591"/>
        <w:gridCol w:w="258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1353489,2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76194,0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849067,1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33655,0</w:t>
            </w:r>
          </w:p>
        </w:tc>
      </w:tr>
      <w:tr>
        <w:trPr>
          <w:trHeight w:val="11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802028,1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801208,1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792136,1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13157,0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8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8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56210,0</w:t>
            </w:r>
          </w:p>
        </w:tc>
      </w:tr>
      <w:tr>
        <w:trPr>
          <w:trHeight w:val="8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89569,0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53209,0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53209,0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53209,0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3944,1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-41402,6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41402,6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85"/>
        <w:gridCol w:w="721"/>
        <w:gridCol w:w="721"/>
        <w:gridCol w:w="7088"/>
        <w:gridCol w:w="23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13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6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6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16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5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