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43e4" w14:textId="a4f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16 апреля 2012 года № 91. Зарегистрировано Управлением юстиции Алтынсаринского района Костанайской области 14 мая 2012 года № 9-5-144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безработных, занятых на общественных работах, в размере полутора 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Алтынсаринского района" и организациями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Социальные отчисления в Государственный фонд социального страхования и социальный налог, расходы на оплату комиссионного вознаграждения за услуги банков второго уровня по зачислению и выплате заработной платы в рамках, установленных договором, возместить из районного бюджета и перечислить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Казыбаева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3800"/>
        <w:gridCol w:w="2148"/>
        <w:gridCol w:w="3404"/>
      </w:tblGrid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70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"Көмек-Алтын"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покраске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 во 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погрузка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уличных 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селах: 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 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 покраске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 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скашивание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скверах и вдоль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селах: 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 Шербаково,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перекопка почвы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цветники и клумбы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обрезка сухих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деревьях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селах: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Танабаевское,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 Приозерное;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посадка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во 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очистка бордюрного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камня от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бордюров, заборов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 во 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уход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сезона)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 обелисков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них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побелка,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автобусных остановок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селах: 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 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 сети,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мусора,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селах: Докучаевка,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 Щербаково;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подсыпка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уплотнение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колонок,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 тонн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с каждым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