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bc0d" w14:textId="19c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9 апреля 2012 года № 22. Зарегистрировано Управлением юстиции Алтынсаринского района Костанайской области 13 апреля 2012 года № 9-5-143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9-5-136, опубликовано 6 января 2012 года в газете "Таза бұлақ-Чистый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1335455,0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380673,0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1349089,2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 Джузбаев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313"/>
        <w:gridCol w:w="8553"/>
        <w:gridCol w:w="19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3"/>
        <w:gridCol w:w="753"/>
        <w:gridCol w:w="713"/>
        <w:gridCol w:w="755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1349089,2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844577,1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802028,1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801208,1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93"/>
        <w:gridCol w:w="313"/>
        <w:gridCol w:w="845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76961,0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28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6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36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2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33"/>
        <w:gridCol w:w="713"/>
        <w:gridCol w:w="753"/>
        <w:gridCol w:w="7413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702520,0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115896,0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13"/>
        <w:gridCol w:w="8433"/>
        <w:gridCol w:w="19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673"/>
        <w:gridCol w:w="733"/>
        <w:gridCol w:w="7473"/>
        <w:gridCol w:w="19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774554,0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773554,0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31896,0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