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23d" w14:textId="76d0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8 февраля 2012 года № 11. Зарегистрировано Управлением юстиции Алтынсаринского района Костанайской области 14 февраля 2012 года № 9-5-141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9-5-136, опубликовано 6 января 2012 года в газете "Таза бұлақ-Чистый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1338379,0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380673,0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1352013,2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- 41402,6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Макишев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11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976"/>
        <w:gridCol w:w="741"/>
        <w:gridCol w:w="7033"/>
        <w:gridCol w:w="241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1338379,0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70627,0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1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3"/>
        <w:gridCol w:w="873"/>
        <w:gridCol w:w="853"/>
        <w:gridCol w:w="609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1352013,2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846221,1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29165,0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802928,1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802108,1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11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53"/>
        <w:gridCol w:w="893"/>
        <w:gridCol w:w="813"/>
        <w:gridCol w:w="6013"/>
        <w:gridCol w:w="22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6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6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6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