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f4c3b" w14:textId="d0f4c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Лисаковска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21 декабря 2012 года № 72. Зарегистрировано Департаментом юстиции Костанайской области 27 декабря 2012 года № 3955. Утратило силу в связи с истечением срока действия (письмо маслихата города Лисаковска Костанайской области от 10 января 2014 года № 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действия (письмо маслихата города Лисаковска Костанайской области от 10.01.2014 № 6).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2, 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Лисаковский городской маслихат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Лисаковска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2724739,6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2053073,0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20730,0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22000,0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628936,6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2850508,6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25000,0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- 162769,0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162769,0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Лисаковска Костанайской области от 12.12.2013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субвенций, передаваемых из областного бюджета бюджету города Лисаковска, составляет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на 2013 год объем бюджетных изъятий из бюджета города в областной бюджет установлен в сумме 244567,0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города Лисаковска на 2013 год в сумме 77,0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исполнение обязательств по решениям судов – 77,0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города Лисаковска Костанайской области от 16.10.2013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города Лисаковска на 2013 год предусмотрены трансферты на развитие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образования в сумме 192004,0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бюджетных инвестиционных проектов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 на 2012-2020 годы в сумме 18679,0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города Лисаковска Костанайской области от 16.10.2013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города Лисаковска на 2013 год предусмотрены целевые текущие трансферты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19704,0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родителей, в сумме 11273,0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в сумме 13565,0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системе, в сумме 5610,0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сети отделений дневного пребывания в медико-социальных учреждениях в сумме 3984,0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2665,6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решение вопросов обустройства сельских округов в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регионов" в сумме 280,0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штатной численности местных исполнительных органов в сумме 899,0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маслихата города Лисаковска Костанайской области от 12.12.2013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бюджете города Лисаковска на 2013 год предусмотрены целевые трансферты на развитие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коммунального жилищного фонда в сумме 101571,0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обустройство и (или) приобретение инженерно-коммуникационной инфраструктуры в сумме 66652,0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бюджетных инвестиционных проектов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 на 2012-2020 годы в сумме 192050,0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маслихата города Лисаковска Костанайской области от 12.12.2013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города Лисаковска на 2013 год предусмотрены кредиты из республиканского бюджета для микрокредитования предпринимательства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 на 2012-2020 годы в сумме 25000,0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 в бюджете города Лисаковска на 2013 год трансферты в областной бюджет в связи с упразднением ревизионных комиссий и их аппаратов районов (городов областного значения) и созданием государственного учреждения "Ревизионная комиссия по Костанайской области" в общей сумме 2149,0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9-1. Учесть, что в бюджете города Лисаковска предусмотрен возврат целевых трансфертов в республиканский и областной бюджеты в сумме 2169,3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9-1 в соответствии с решением маслихата города Лисаковска Костанайской области от 21.02.2013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перечень местных бюджетных программ, не подлежащих секвестру в процессе исполнения бюджета города Лисаковска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перечень бюджетных программ аппаратов акима поселка, аула (села), аульного (сельского) округа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VII сессии маслихата          А. Демисенов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Г. Жарылкасымова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"Отдел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Лисаковска"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Н. Турлубекова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№ 72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</w:t>
      </w:r>
      <w:r>
        <w:br/>
      </w:r>
      <w:r>
        <w:rPr>
          <w:rFonts w:ascii="Times New Roman"/>
          <w:b/>
          <w:i w:val="false"/>
          <w:color w:val="000000"/>
        </w:rPr>
        <w:t>
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города Лисаковска Костанайской области от 12.12.2013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41"/>
        <w:gridCol w:w="374"/>
        <w:gridCol w:w="241"/>
        <w:gridCol w:w="7233"/>
        <w:gridCol w:w="26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2 724 739,6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2 053 073,0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707 681,0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707 681,0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522 896,0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522 896,0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216 201,0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131 040,0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69 940,0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598 299,0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386 669,0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199 337,0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11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16 670,0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8 475,0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22 000,0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628 936,6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628 936,6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628 936,6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41"/>
        <w:gridCol w:w="653"/>
        <w:gridCol w:w="653"/>
        <w:gridCol w:w="6733"/>
        <w:gridCol w:w="26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2 850 508,6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152 300,0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115 723,0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12 909,0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78 596,0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70 789,0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7 807,0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24 218,0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20 836,0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20 836,0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18 128,0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15 741,0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15 741,0</w:t>
            </w:r>
          </w:p>
        </w:tc>
      </w:tr>
      <w:tr>
        <w:trPr>
          <w:trHeight w:val="11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3 566,0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3 566,0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3 566,0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4 728,0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4 728,0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4 728,0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1 432 786,0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283 410,0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283 410,0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263 706,0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19 704,0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720 252,0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720 252,0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622 562,0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97 690,0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429 124,0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217 091,0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8 428,0</w:t>
            </w:r>
          </w:p>
        </w:tc>
      </w:tr>
      <w:tr>
        <w:trPr>
          <w:trHeight w:val="12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14 749,0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1 787,0</w:t>
            </w:r>
          </w:p>
        </w:tc>
      </w:tr>
      <w:tr>
        <w:trPr>
          <w:trHeight w:val="12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11 273,0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180 854,0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212 033,0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212 033,0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9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127 493,7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96 560,1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96 560,1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18 449,0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25 621,0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22 940,0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10 772,0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8 613,1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1 781,0</w:t>
            </w:r>
          </w:p>
        </w:tc>
      </w:tr>
      <w:tr>
        <w:trPr>
          <w:trHeight w:val="14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6 605,0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30 933,6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30 933,6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30 180,0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313 303,0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176 793,0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2 119,0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2 119,0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169 344,0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102 486,0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66 858,0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8 432,0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2 494,0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2 494,0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5 938,0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5 938,0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128 078,0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116 071,0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20 390,0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81 769,0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2 863,0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2 863,0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198 398,0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46 590,0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46 590,0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46 590,0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25 925,0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17 195,0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5 525,0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3 727,0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7 943,0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65 015,0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39 867,0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35 595,0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4 272,0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25 148,0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5 438,0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19 710,0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60 868,0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42 482,0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5 897,0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36 215,0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12 629,0</w:t>
            </w:r>
          </w:p>
        </w:tc>
      </w:tr>
      <w:tr>
        <w:trPr>
          <w:trHeight w:val="11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8 008,0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5 757,0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5 757,0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3 268,0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3 268,0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3 268,0</w:t>
            </w:r>
          </w:p>
        </w:tc>
      </w:tr>
      <w:tr>
        <w:trPr>
          <w:trHeight w:val="12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19 597,6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10 356,0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10 356,0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6 246,0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2 665,0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6 576,0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6 576,0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2 665,6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2 665,6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2 665,6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21 660,0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21 660,0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9 042,0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8 683,0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12 618,0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6 351,0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86 143,0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86 143,0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5 098,0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5 098,0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81 045,0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66 495,0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238 313,0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7 706,0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7 706,0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5 917,0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1 697,0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230 607,0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94 874,0</w:t>
            </w:r>
          </w:p>
        </w:tc>
      </w:tr>
      <w:tr>
        <w:trPr>
          <w:trHeight w:val="12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10 192,0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3 925,0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79 987,0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135 376,0</w:t>
            </w:r>
          </w:p>
        </w:tc>
      </w:tr>
      <w:tr>
        <w:trPr>
          <w:trHeight w:val="9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135 376,0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248 885,3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248 885,3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248 885,3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2 169,3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244 567,0</w:t>
            </w:r>
          </w:p>
        </w:tc>
      </w:tr>
      <w:tr>
        <w:trPr>
          <w:trHeight w:val="12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-162 769,0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162 769,0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  декабря 2012 года № 72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</w:t>
      </w:r>
      <w:r>
        <w:br/>
      </w:r>
      <w:r>
        <w:rPr>
          <w:rFonts w:ascii="Times New Roman"/>
          <w:b/>
          <w:i w:val="false"/>
          <w:color w:val="000000"/>
        </w:rPr>
        <w:t>
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маслихата города Лисаковска Костанайской области от 16.10.2013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493"/>
        <w:gridCol w:w="493"/>
        <w:gridCol w:w="8213"/>
        <w:gridCol w:w="203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3419839,0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2037206,0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707009,0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707009,0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526750,0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526750,0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213962,0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127556,0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16831,0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69575,0</w:t>
            </w:r>
          </w:p>
        </w:tc>
      </w:tr>
      <w:tr>
        <w:trPr>
          <w:trHeight w:val="46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582501,0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379389,0</w:t>
            </w:r>
          </w:p>
        </w:tc>
      </w:tr>
      <w:tr>
        <w:trPr>
          <w:trHeight w:val="46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187937,0</w:t>
            </w:r>
          </w:p>
        </w:tc>
      </w:tr>
      <w:tr>
        <w:trPr>
          <w:trHeight w:val="46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14782,0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393,0</w:t>
            </w:r>
          </w:p>
        </w:tc>
      </w:tr>
      <w:tr>
        <w:trPr>
          <w:trHeight w:val="11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12975,0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10975,0</w:t>
            </w:r>
          </w:p>
        </w:tc>
      </w:tr>
      <w:tr>
        <w:trPr>
          <w:trHeight w:val="5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8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8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</w:tc>
      </w:tr>
      <w:tr>
        <w:trPr>
          <w:trHeight w:val="5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5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1356658,0</w:t>
            </w:r>
          </w:p>
        </w:tc>
      </w:tr>
      <w:tr>
        <w:trPr>
          <w:trHeight w:val="46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1356658,0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1356658,0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73"/>
        <w:gridCol w:w="713"/>
        <w:gridCol w:w="713"/>
        <w:gridCol w:w="7233"/>
        <w:gridCol w:w="20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3399839,0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121112,0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85435,0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12705,0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50816,0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50816,0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21914,0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20690,0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20690,0</w:t>
            </w:r>
          </w:p>
        </w:tc>
      </w:tr>
      <w:tr>
        <w:trPr>
          <w:trHeight w:val="11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18780,0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14987,0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14987,0</w:t>
            </w:r>
          </w:p>
        </w:tc>
      </w:tr>
      <w:tr>
        <w:trPr>
          <w:trHeight w:val="11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3699,0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3699,0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1139149,0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241588,0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241588,0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241588,0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687383,0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687383,0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590964,0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96419,0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210178,0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200178,0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8569,0</w:t>
            </w:r>
          </w:p>
        </w:tc>
      </w:tr>
      <w:tr>
        <w:trPr>
          <w:trHeight w:val="11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179682,0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129523,0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99257,0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20837,0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25595,0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23431,0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10813,0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3167,0</w:t>
            </w:r>
          </w:p>
        </w:tc>
      </w:tr>
      <w:tr>
        <w:trPr>
          <w:trHeight w:val="13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30266,0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30266,0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30119,0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378567,0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261709,0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2175,0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2175,0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255000,0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145000,0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12669,0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2669,0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104189,0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95803,0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21122,0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61382,0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194195,0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39325,0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39325,0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39325,0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71635,0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16635,0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3680,0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60204,0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34578,0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30789,0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25626,0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5819,0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19807,0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23031,0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6651,0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5523,0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1128,0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10458,0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75754,0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75754,0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75754,0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10380,0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10380,0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6289,0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14325,0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14325,0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8461,0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5864,0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60549,0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5229,0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55320,0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1062804,0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6282,0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1056522,0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21576,0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21576,0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926678,0</w:t>
            </w:r>
          </w:p>
        </w:tc>
      </w:tr>
      <w:tr>
        <w:trPr>
          <w:trHeight w:val="11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910595,0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108268,0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108268,0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202554,0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202554,0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202554,0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202554,0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№ 72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</w:t>
      </w:r>
      <w:r>
        <w:br/>
      </w:r>
      <w:r>
        <w:rPr>
          <w:rFonts w:ascii="Times New Roman"/>
          <w:b/>
          <w:i w:val="false"/>
          <w:color w:val="000000"/>
        </w:rPr>
        <w:t>
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решения маслихата города Лисаковска Костанайской области от 16.10.2013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513"/>
        <w:gridCol w:w="453"/>
        <w:gridCol w:w="8293"/>
        <w:gridCol w:w="197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3586032,0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2095654,0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731454,0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707009,0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542553,0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542553,0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213497,0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126090,0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16831,0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70576,0</w:t>
            </w:r>
          </w:p>
        </w:tc>
      </w:tr>
      <w:tr>
        <w:trPr>
          <w:trHeight w:val="48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600677,0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396504,0</w:t>
            </w:r>
          </w:p>
        </w:tc>
      </w:tr>
      <w:tr>
        <w:trPr>
          <w:trHeight w:val="48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187937,0</w:t>
            </w:r>
          </w:p>
        </w:tc>
      </w:tr>
      <w:tr>
        <w:trPr>
          <w:trHeight w:val="48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15816,0</w:t>
            </w:r>
          </w:p>
        </w:tc>
      </w:tr>
      <w:tr>
        <w:trPr>
          <w:trHeight w:val="43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11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7473,0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7473,0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13175,0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11175,0</w:t>
            </w:r>
          </w:p>
        </w:tc>
      </w:tr>
      <w:tr>
        <w:trPr>
          <w:trHeight w:val="48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11175,0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0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</w:tc>
      </w:tr>
      <w:tr>
        <w:trPr>
          <w:trHeight w:val="5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5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1464203,0</w:t>
            </w:r>
          </w:p>
        </w:tc>
      </w:tr>
      <w:tr>
        <w:trPr>
          <w:trHeight w:val="48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1464203,0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1464203,0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13"/>
        <w:gridCol w:w="693"/>
        <w:gridCol w:w="673"/>
        <w:gridCol w:w="7373"/>
        <w:gridCol w:w="20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3566032,0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123451,0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87169,0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12861,0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12861,0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51974,0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51974,0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22334,0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22334,0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21212,0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21212,0</w:t>
            </w:r>
          </w:p>
        </w:tc>
      </w:tr>
      <w:tr>
        <w:trPr>
          <w:trHeight w:val="12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19239,0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15070,0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15070,0</w:t>
            </w:r>
          </w:p>
        </w:tc>
      </w:tr>
      <w:tr>
        <w:trPr>
          <w:trHeight w:val="11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1106226,0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245056,0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245056,0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245056,0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694759,0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694759,0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597662,0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97097,0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166411,0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156411,0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8805,0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15608,0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129953,0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137805,0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106877,0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106877,0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24021,0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27387,0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25071,0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10855,0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3389,0</w:t>
            </w:r>
          </w:p>
        </w:tc>
      </w:tr>
      <w:tr>
        <w:trPr>
          <w:trHeight w:val="17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30928,0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30928,0</w:t>
            </w:r>
          </w:p>
        </w:tc>
      </w:tr>
      <w:tr>
        <w:trPr>
          <w:trHeight w:val="8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30771,0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488508,0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374168,0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367157,0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274157,0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93000,0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2856,0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111484,0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102509,0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13991,0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65679,0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203302,0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40263,0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40263,0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82414,0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17414,0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3938,0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57091,0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29671,0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25824,0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27420,0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21194,0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23534,0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10705,0</w:t>
            </w:r>
          </w:p>
        </w:tc>
      </w:tr>
      <w:tr>
        <w:trPr>
          <w:trHeight w:val="13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6021,0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138540,0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138540,0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138540,0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138540,0</w:t>
            </w:r>
          </w:p>
        </w:tc>
      </w:tr>
      <w:tr>
        <w:trPr>
          <w:trHeight w:val="9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16957,0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6308,0</w:t>
            </w:r>
          </w:p>
        </w:tc>
      </w:tr>
      <w:tr>
        <w:trPr>
          <w:trHeight w:val="9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14647,0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14647,0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6041,0</w:t>
            </w:r>
          </w:p>
        </w:tc>
      </w:tr>
      <w:tr>
        <w:trPr>
          <w:trHeight w:val="10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64126,0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64126,0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5595,0</w:t>
            </w:r>
          </w:p>
        </w:tc>
      </w:tr>
      <w:tr>
        <w:trPr>
          <w:trHeight w:val="9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58531,0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58531,0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994791,0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6558,0</w:t>
            </w:r>
          </w:p>
        </w:tc>
      </w:tr>
      <w:tr>
        <w:trPr>
          <w:trHeight w:val="9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988233,0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20631,0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20631,0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780195,0</w:t>
            </w:r>
          </w:p>
        </w:tc>
      </w:tr>
      <w:tr>
        <w:trPr>
          <w:trHeight w:val="12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9096,0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763344,0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187407,0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187407,0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272833,0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272833,0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272833,0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272833,0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72      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бюджета города Лисаковска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3"/>
      </w:tblGrid>
      <w:tr>
        <w:trPr>
          <w:trHeight w:val="360" w:hRule="atLeast"/>
        </w:trPr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75" w:hRule="atLeast"/>
        </w:trPr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60" w:hRule="atLeast"/>
        </w:trPr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690" w:hRule="atLeast"/>
        </w:trPr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людей до ближайшей организации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№ 72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</w:t>
      </w:r>
      <w:r>
        <w:br/>
      </w:r>
      <w:r>
        <w:rPr>
          <w:rFonts w:ascii="Times New Roman"/>
          <w:b/>
          <w:i w:val="false"/>
          <w:color w:val="000000"/>
        </w:rPr>
        <w:t>
поселка, аула (села), аульного (сельского)</w:t>
      </w:r>
      <w:r>
        <w:br/>
      </w:r>
      <w:r>
        <w:rPr>
          <w:rFonts w:ascii="Times New Roman"/>
          <w:b/>
          <w:i w:val="false"/>
          <w:color w:val="000000"/>
        </w:rPr>
        <w:t>
округа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маслихата города Лисаковска Костанайской области от 12.12.2013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53"/>
        <w:gridCol w:w="733"/>
        <w:gridCol w:w="653"/>
        <w:gridCol w:w="6633"/>
        <w:gridCol w:w="259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Октябрьский"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15 154,0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15 154,0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15 154,0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14 891,0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8 079,0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8 079,0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8 079,0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5 556,0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1 598,0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5 098,0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5 098,0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5 098,0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поселках,селах, сельских округах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5 098,0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Красногорское"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9 064,0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9 064,0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9 064,0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8 898,0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