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ad0f" w14:textId="141a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на срочную воинскую службу в апреле-июне и октябре-декабре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27 марта 2012 года № 162. Зарегистрировано Управлением юстиции города Лисаковска Костанайской области 9 апреля 2012 года № 9-4-203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Указом Президента Республики Казахстан от 1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в апреле-июне и октябре-декабре 2012 года призыва на срочную воинскую службу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призыву, через государственное учреждение "Отдел по делам обороны города Лисаковск Костанайской области"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"Отдел по делам обороны города Лисаковск Костанайской области" (по согласованию) в пределах своей компетенции обеспечить проведение мероприятий по призыву на срочную воинскую службу, согласно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поселка Октябрьский, села Красногорское: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оповестить призывников о вызове их в государственное учреждение "Отдел по делам обороны города Лисаковск Костанайской области"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обеспечивать доставку призывников в государственное учреждение "Отдел по делам обороны города Лисаковск Костанайской области" (по согласованию) при проведении призыва граждан на срочную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государственному учреждению "Отдел внутренних дел города Лисаковска Департамента внутренних дел Костанайской области Министерства внутренних дел Республики Казахстан" (по согласованию) осуществлять розыск лиц, уклоняющихся от выполнения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Лисаковска Сапарову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Лисаковска                          В. Радченко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 (ГУ)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внутренних дел города Лисаковска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Т. Айсин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Лисаковск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А. Никифоров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