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cf76" w14:textId="8adc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2011 года № 475 "О бюджете города Лисаковска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14 февраля 2012 года № 11. Зарегистрировано Управлением юстиции города Лисаковска Костанайской области 16 февраля 2012 года № 9-4-201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согласно решению Костанайского областного маслихата от 3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маслихата от 8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2012-2014 годы" (зарегистрировано в Реестре государственной регистрации нормативных правовых актов за номером 3793)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Лисаковска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9-4-196, опубликовано 19, 26 января, 2 февраля 2012 года в газете "Лисаковская новь")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2140511,0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1699871,0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10171,0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71386,0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359083,0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2206406,8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54770,0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-170665,8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170665,8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Лисаковска на 2012 год предусмотрены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покрытие разницы в цене природного газа государственным коммунальным теплоснабжающим предприятиям в сумме 42770,0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16703,0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14446,0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47376,0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города Лисаковска на 2012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8994,0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дому, в сумме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2310,0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родителей, в сумме 17788,0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в сумме 4810,0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898,0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15306,0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школы", в сумме 1324,0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22316,0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сумме 8992,0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7749,0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5575,0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в сумме 3519,0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"10-1. Учесть, что в бюджете города Лисаковска предусмотрен возврат целевых трансфертов в республиканский и областной бюджеты в сумме 6893,8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Яценко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Денисенко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475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73"/>
        <w:gridCol w:w="333"/>
        <w:gridCol w:w="8273"/>
        <w:gridCol w:w="193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2140511,0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1699871,0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569859,0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569859,0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438776,0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438776,0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202999,0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128844,0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63020,0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481004,0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274184,0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193628,0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13192,0</w:t>
            </w:r>
          </w:p>
        </w:tc>
      </w:tr>
      <w:tr>
        <w:trPr>
          <w:trHeight w:val="11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71386,0</w:t>
            </w:r>
          </w:p>
        </w:tc>
      </w:tr>
      <w:tr>
        <w:trPr>
          <w:trHeight w:val="5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68386,0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68386,0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359083,0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359083,0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53"/>
        <w:gridCol w:w="693"/>
        <w:gridCol w:w="673"/>
        <w:gridCol w:w="7373"/>
        <w:gridCol w:w="19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2206406,8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126158,0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87626,0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51417,0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51417,0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1077384,0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230066,0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219835,0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217327,0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779314,0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779314,0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667340,0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97945,0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68004,0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13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3817,0</w:t>
            </w:r>
          </w:p>
        </w:tc>
      </w:tr>
      <w:tr>
        <w:trPr>
          <w:trHeight w:val="14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276827,0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175693,0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97911,0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51838,0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53469,0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17313,0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8873,0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100699,0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280160,8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280160,8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280160,8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271118,0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-170665,8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