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f3cf" w14:textId="2c0f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где будут организованы рабочие места для прохождения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января 2012 года № 46. Зарегистрировано Управлением юстиции города Лисаковска Костанайской области 9 февраля 2012 года № 9-4-199. Утратило силу - Постановлением акимата города Лисаковска Костанайской области от 15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Лисаковска Костанайской области от 15.05.2012 № 229.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 работодателей, где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Лисаковску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Кожуков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Турлубеков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2012 года № 46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626"/>
        <w:gridCol w:w="2627"/>
        <w:gridCol w:w="1806"/>
        <w:gridCol w:w="1720"/>
        <w:gridCol w:w="252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работодателей, представленным в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 и социальных программ акимата города Лисаковска"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-вычислительных машин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работодателей, представленным в 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"Центр занятости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Лисаковска"</w:t>
            </w:r>
          </w:p>
        </w:tc>
      </w:tr>
      <w:tr>
        <w:trPr>
          <w:trHeight w:val="37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населением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"Арай-Холдинг"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Омир"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борудования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"Гефест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Галимжанович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Сварщик-резчик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Бабенко Павел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Юрьевич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"DЕКО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