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1a32" w14:textId="c4b1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10 января 2012 года № 2. Зарегистрировано Управлением юстиции города Лисаковска Костанайской области 25 января 2012 года № 9-4-198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социальные отчисления в Государственный фонд социального страхования, социальный налог, налог на добавленную стоимость, оплата труда и компенсационная выплата за неиспользованные дни оплачиваемого ежегодного трудового отпуска безработным, участвующим в общественных работах возмещаются из бюджета города Лисаковска и перечисляются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    В. Радченко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2012 года № 416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общественных работах и</w:t>
      </w:r>
      <w:r>
        <w:br/>
      </w:r>
      <w:r>
        <w:rPr>
          <w:rFonts w:ascii="Times New Roman"/>
          <w:b/>
          <w:i w:val="false"/>
          <w:color w:val="000000"/>
        </w:rPr>
        <w:t>
источник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Лисаковска Костанайской области от 25.09.2012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2468"/>
        <w:gridCol w:w="2426"/>
        <w:gridCol w:w="1679"/>
        <w:gridCol w:w="2277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 плюс"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2750"/>
        <w:gridCol w:w="3182"/>
        <w:gridCol w:w="3472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из них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Лисаковске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 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тенге,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