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ec0e" w14:textId="d57e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392 "О бюджете города Аркалыка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7 ноября 2012 года № 65. Зарегистрировано Департаментом юстиции Костанайской области 14 ноября 2012 года № 3885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Аркалыка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9-3-158, опубликованное 20 января 2012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4849662,4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1048153,0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26154,0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33238,0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3742117,4 тысяч тенге, из них объем субвенций – 1576210,0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4889349,7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3000,0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 Искендиров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Н. Гайдаренко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13"/>
        <w:gridCol w:w="473"/>
        <w:gridCol w:w="7733"/>
        <w:gridCol w:w="22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4849662,4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1048153,0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503691,0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503691,0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22983,0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13882,3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4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18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3742117,4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3742117,4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3742117,4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733"/>
        <w:gridCol w:w="753"/>
        <w:gridCol w:w="6893"/>
        <w:gridCol w:w="223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2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4889349,7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235776,0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66291,0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116804,0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21481,0</w:t>
            </w:r>
          </w:p>
        </w:tc>
      </w:tr>
      <w:tr>
        <w:trPr>
          <w:trHeight w:val="12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2327133,6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150790,6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150790,6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149309,6</w:t>
            </w:r>
          </w:p>
        </w:tc>
      </w:tr>
      <w:tr>
        <w:trPr>
          <w:trHeight w:val="24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1548876,1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1548876,1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1406722,1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116589,0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24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627466,9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257473,9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205395,9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267892,0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267892,0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59484,0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42054,0</w:t>
            </w:r>
          </w:p>
        </w:tc>
      </w:tr>
      <w:tr>
        <w:trPr>
          <w:trHeight w:val="15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1545237,9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292797,0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251249,0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1169463,9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1169463,9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1169251,9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82977,0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35165,0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70696,0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32093,0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13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77914,0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171508,0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163978,0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163978,0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моногородов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108645,0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8418,9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6269,9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-75789,3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75789,3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53"/>
        <w:gridCol w:w="493"/>
        <w:gridCol w:w="7953"/>
        <w:gridCol w:w="22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3360863,0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1049553,0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479805,0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479805,0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9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11991,0</w:t>
            </w:r>
          </w:p>
        </w:tc>
      </w:tr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11991,0</w:t>
            </w:r>
          </w:p>
        </w:tc>
      </w:tr>
      <w:tr>
        <w:trPr>
          <w:trHeight w:val="9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9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2293490,0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2293490,0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673"/>
        <w:gridCol w:w="673"/>
        <w:gridCol w:w="7173"/>
        <w:gridCol w:w="215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2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3360863,0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224075,0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59061,0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59061,0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118051,0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118051,0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20938,0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1903598,0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1488031,0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1488031,0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1376375,0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266734,0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266734,0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7256,0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23249,0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234512,0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335446,0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310467,0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310467,0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55403,0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33237,0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84851,0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59160,0</w:t>
            </w:r>
          </w:p>
        </w:tc>
      </w:tr>
      <w:tr>
        <w:trPr>
          <w:trHeight w:val="15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317318,0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285876,0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285876,0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147753,0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67219,0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30821,0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27142,0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7880,0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192222,0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89694,0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82689,0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82689,0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3"/>
        <w:gridCol w:w="553"/>
        <w:gridCol w:w="7933"/>
        <w:gridCol w:w="21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3319846,0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1123022,0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524790,0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524790,0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366382,0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366382,0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2177757,0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2177757,0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3"/>
        <w:gridCol w:w="653"/>
        <w:gridCol w:w="673"/>
        <w:gridCol w:w="7173"/>
        <w:gridCol w:w="211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2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3319846,0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230154,0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195538,0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61201,0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120671,0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120671,0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21655,0</w:t>
            </w:r>
          </w:p>
        </w:tc>
      </w:tr>
      <w:tr>
        <w:trPr>
          <w:trHeight w:val="13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</w:p>
        </w:tc>
      </w:tr>
      <w:tr>
        <w:trPr>
          <w:trHeight w:val="12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12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1942766,0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1503945,0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1503945,0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1391622,0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112323,0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287971,0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287971,0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24877,0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253888,0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354092,0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328622,0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328622,0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59281,0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35563,0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90791,0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19322,0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62301,0</w:t>
            </w:r>
          </w:p>
        </w:tc>
      </w:tr>
      <w:tr>
        <w:trPr>
          <w:trHeight w:val="16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127272,0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55647,0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49300,0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60593,0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59922,0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137329,0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193777,0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239468,0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232241,0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232241,0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Аркалыка на 2012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753"/>
        <w:gridCol w:w="733"/>
        <w:gridCol w:w="6973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1824275,9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1436214,9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1169251,9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1169251,9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1169251,9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