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a7dc" w14:textId="b4ea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материальном обеспечении детей-инвалидов, обучающихся и воспитывающихся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10 сентября 2012 года № 442. Зарегистрировано Департаментом юстиции Костанайской области 4 октября 2012 года № 3841. Утратило силу постановлением акимата города Аркалыка Костанайской области от 20 августа 2013 года № 404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Аркалыка Костанайской области от 20.08.2013 № 404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для материального обеспечения детей-инвалидов, обучающихся и воспитывающихся на дому", утвержденным постановлением Правительства Республики Казахстан от 7 апреля 2011 года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Оказать социальную помощь для материального обеспечения детей-инвалидов, обучающихся и воспитывающихся на дому, в размере восьмикратного месячного расчетного показателя на каждого ребенка ежеквартально.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уполномоченным органом по назначению и выплате социальной помощи государственное учреждение "Отдел занятости и социальных программ акимата города Аркалыка".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социальная помощь назначается в течение соответствующего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Выплата социальной помощи осуществляется путем перечисления денежных средств на банковский счет потребителя социальной помощи через банки второго уровня или организации, имеющие лицензии на соответствующие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города Маметекова Е.Ж.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сентября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Абдыгалиулы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 К. Омарова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финансов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 А. Кубеков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 Н. Гайдаренко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