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526b" w14:textId="b3f5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организующих рабочие места для прохождения молодежной практики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23 февраля 2012 года № 128. Зарегистрировано Управлением юстиции города Аркалыка Костанайской области 27 февраля 2012 года № 9-3-165.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организующих рабочие места для прохождения молодежной практики в 2012 году.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заместителя акима города Аркалыка Маметекова Е.Ж.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Аркалыкского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Л. Фанина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"Аркалыкская городская детско-юношеская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школа" Управления туризма,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Р. Шалабаев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"Аркалыкский городской суд Костанайской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Б. Нысанбаев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Аркалыкского городского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узла почтовой связи Костанайского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филиала акционерного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"Казпочта"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Г. Башкирова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учреждения "Аркалыкский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экономики и права Казпотребсоюза"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С. Саржанов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коммунального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 "Аркалыкский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колледж"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акимата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А. Мукатов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"Аркалыкский психоневрологический интернат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координации занятости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Н. Доценко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 предприятия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"Аркалыкская региональная поликлиника"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здравоохранения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И. Туранина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 управление по городу Аркалыку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департамента по Костанайской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Налогового комитета Министерства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Б. Алмагамбетов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"Областной музей истории степного края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Аркалыке" Управления культуры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Г. Елтебаева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чрезвычайным ситуациям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 Департамента по чрезвычайным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 ситуациям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М. Шакибаев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"Областная универсальная научная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№ 2 в городе Аркалыке"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культуры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А. Нурманова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государственного учреждения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"Профессиональный лицей № 2"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К. Джанабаева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коммунального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 "Торгайский аграрно-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колледж" Управления образования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А. Шамшин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коммунального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 "Торгайский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гуманитарный колледж имени Назипы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Кулжановой" Управления образования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С. Тасмаганбет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"Управления статистики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 Департамента статистики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Агентства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статистике"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Д. Нурлыбеков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Аркалыкским филиалом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 "Центр по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 по Костанайской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регистрационной службы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правовой помощи Министерства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С. Муканов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</w:t>
      </w:r>
      <w:r>
        <w:br/>
      </w:r>
      <w:r>
        <w:rPr>
          <w:rFonts w:ascii="Times New Roman"/>
          <w:b/>
          <w:i w:val="false"/>
          <w:color w:val="000000"/>
        </w:rPr>
        <w:t>организующих рабочие места для прохождения</w:t>
      </w:r>
      <w:r>
        <w:br/>
      </w:r>
      <w:r>
        <w:rPr>
          <w:rFonts w:ascii="Times New Roman"/>
          <w:b/>
          <w:i w:val="false"/>
          <w:color w:val="000000"/>
        </w:rPr>
        <w:t>молодежной практики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заявкам работодателей, представленным в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 программ акимата города Аркалыка"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"Торгай Строй"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"Стадион "Жигер"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суд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"Нур-Жайлау 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Кулжановой"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Жалгызтал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"Абильхаир"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Фермер-менеджер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Матросово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Аккошкар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Фурманово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"Бирлик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Жанакала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"Шаруашылык-А"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"Каркын"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Аркалыку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Уштобе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дом-интернат"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Ангарское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"Жасимбек"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Екидин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Молодежное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заявкам работодателей, представленным в коммунальное 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"Центр занятости акимата города Аркалыка"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почтовой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"Областной музей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степного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края 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Дворец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культуры"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Целинный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"Батыр-Г"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Казпотребсоюза"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аграрнотехни-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колледж"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"Школа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"ОЛВИ"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"Профессиональ-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лицей № 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Инженер-строитель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"Алюминстрой"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