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0cf4" w14:textId="f730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февраля 2012 года № 127. Зарегистрировано Управлением юстиции города Аркалыка Костанайской области 27 февраля 2012 года № 9-3-164.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социальные рабочие места в 2012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Аркалыка Маметекова Е.Ж.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Т. Тулеубаев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государственного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предприятия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праве хозяйственного ведения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"Костанайюжэлектросервис"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энергетики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Костанайской области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А. Искендиров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2012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 места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который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заявкам работодателей, представленным в государственное учреждение "Отдел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акимата города Аркалыка"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"Каркын"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"Алюминстрой"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Плиточник-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месяца-10 463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месяцев-17 439,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месяца-10 463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"Аскер"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"Уштобе"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"Жасимбек"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"Абильхаир"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"Шаруашылык-А"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"Искер"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"Стадион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"Жигер"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Аркалыка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"Торгай-Строй"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заявкам работодателей, представленным в 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занятости акимата города Аркалыка"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"Алюминстрой"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"ОЛВИ"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 месяца-12 000,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месяца- 6000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месяцев-15 000,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месяца-9 000,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месяцев-15 000,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месяца-9 000,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месяца-7 800,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"Костанайюж-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шесть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месяцев-8 750,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месяца-5 250,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месяца-2 625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"Тазарту"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