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6a4c" w14:textId="eaa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решением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февраля 2012 года № 12. Зарегистрировано Управлением юстиции города Аркалыка Костанайской области 15 февраля 2012 года № 9-3-162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4882610,0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980891,0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3885065,0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4925297,3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75789,3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в сумме 10019,0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пункта 2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53"/>
        <w:gridCol w:w="20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3885065,0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773"/>
        <w:gridCol w:w="6813"/>
        <w:gridCol w:w="2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4925297,3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2287845,4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209264,0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1648213,4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1648213,4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1506581,4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114415,0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55290,0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1748441,0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253914,0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248911,0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233197,0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1464847,0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1409667,0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6184,9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