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d8db" w14:textId="167d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13 января 2012 года № 41. Зарегистрировано Управлением юстиции города Аркалыка Костанайской области 2 февраля 2012 года № 9-3-161. Утратило силу - Постановлением акимата города Аркалыка Костанайской области от 26 декабря 2012 года №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Аркалыка Костанайской области от 26.12.2012 </w:t>
      </w:r>
      <w:r>
        <w:rPr>
          <w:rFonts w:ascii="Times New Roman"/>
          <w:b w:val="false"/>
          <w:i w:val="false"/>
          <w:color w:val="ff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1 января 2013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города Аркалыка"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Аркалыка Е.Теменова.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Аркалыка                      Е. Жаманов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2012 года № 41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267"/>
        <w:gridCol w:w="1988"/>
        <w:gridCol w:w="1194"/>
        <w:gridCol w:w="2203"/>
        <w:gridCol w:w="3428"/>
      </w:tblGrid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"Аркалыкская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"Шаруашылык-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"Iскер"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"Аркалыкское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"Аркалыкская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16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"Тазарту"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