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d32e6" w14:textId="71d3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города Рудного на 2013-2015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20 декабря 2012 года № 90. Зарегистрировано Департаментом юстиции Костанайской области 28 декабря 2012 года № 3958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городской бюджет города Рудного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11 678 947,8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10 207 251,0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24 763,0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200 092,2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1 246 841,6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11 895 737,7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56 333,0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56 333,0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134090,0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- 134090,0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города Рудного Костанайской области от 19.02.2013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</w:t>
      </w:r>
      <w:r>
        <w:rPr>
          <w:rFonts w:ascii="Times New Roman"/>
          <w:b w:val="false"/>
          <w:i w:val="false"/>
          <w:color w:val="ff0000"/>
          <w:sz w:val="28"/>
        </w:rPr>
        <w:t xml:space="preserve">25.04.2013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12.07.2013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07.10.2013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16.10.2013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01.01.2013); от 12.12.2013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Принять к сведению, что размер бюджетного изъятия в областной бюджет из городского бюджета города Рудного на 2013 год составляет 3917932,0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города Рудного на 2013 год в сумме 49397,5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решения маслихата города Рудного Костанайской области 16.10.2013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бюджетных программ, не подлежащих секвестру в процессе исполнения городского бюджета города Рудного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 поселка Горняцкий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перечень бюджетных программ поселка Качар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пятой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городского маслихата                А. Макаренко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"Рудненский городской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финансов"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М. Дуспулов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"Рудненский городской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С. Искуженов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90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города Рудного Костанайской области от 12.12.2013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293"/>
        <w:gridCol w:w="374"/>
        <w:gridCol w:w="241"/>
        <w:gridCol w:w="7753"/>
        <w:gridCol w:w="23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11678947,8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10207251,0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4127200,0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4127200,0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3218171,0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3218171,0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856868,0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34710,0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237149,0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1972847,0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1284174,0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640300,0</w:t>
            </w:r>
          </w:p>
        </w:tc>
      </w:tr>
      <w:tr>
        <w:trPr>
          <w:trHeight w:val="6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45473,0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13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32165,0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32165,0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24763,0</w:t>
            </w:r>
          </w:p>
        </w:tc>
      </w:tr>
      <w:tr>
        <w:trPr>
          <w:trHeight w:val="4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14363,0</w:t>
            </w:r>
          </w:p>
        </w:tc>
      </w:tr>
      <w:tr>
        <w:trPr>
          <w:trHeight w:val="6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2363,0</w:t>
            </w:r>
          </w:p>
        </w:tc>
      </w:tr>
      <w:tr>
        <w:trPr>
          <w:trHeight w:val="6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</w:tr>
      <w:tr>
        <w:trPr>
          <w:trHeight w:val="4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200092,2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64892,2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64892,2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1246841,6</w:t>
            </w:r>
          </w:p>
        </w:tc>
      </w:tr>
      <w:tr>
        <w:trPr>
          <w:trHeight w:val="6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1246841,6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1246841,6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90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маслихата города Рудного Костанайской области от 19.02.2013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433"/>
        <w:gridCol w:w="373"/>
        <w:gridCol w:w="8113"/>
        <w:gridCol w:w="231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10895296,0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10105264,0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4002466,0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4002466,0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3142792,0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3142792,0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854586,0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31310,0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260267,0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2073952,0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1554402,0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463300,0</w:t>
            </w:r>
          </w:p>
        </w:tc>
      </w:tr>
      <w:tr>
        <w:trPr>
          <w:trHeight w:val="6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16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31468,0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31468,0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15759,0</w:t>
            </w:r>
          </w:p>
        </w:tc>
      </w:tr>
      <w:tr>
        <w:trPr>
          <w:trHeight w:val="4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12149,0</w:t>
            </w:r>
          </w:p>
        </w:tc>
      </w:tr>
      <w:tr>
        <w:trPr>
          <w:trHeight w:val="6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6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3610,0</w:t>
            </w:r>
          </w:p>
        </w:tc>
      </w:tr>
      <w:tr>
        <w:trPr>
          <w:trHeight w:val="4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42321,0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731952,0</w:t>
            </w:r>
          </w:p>
        </w:tc>
      </w:tr>
      <w:tr>
        <w:trPr>
          <w:trHeight w:val="6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731952,0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731952,0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53"/>
        <w:gridCol w:w="833"/>
        <w:gridCol w:w="793"/>
        <w:gridCol w:w="6793"/>
        <w:gridCol w:w="23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10903296,0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155049,0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117042,0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72323,0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72323,0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30469,0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30046,0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23021,0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23021,0</w:t>
            </w:r>
          </w:p>
        </w:tc>
      </w:tr>
      <w:tr>
        <w:trPr>
          <w:trHeight w:val="12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19478,0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14986,0</w:t>
            </w:r>
          </w:p>
        </w:tc>
      </w:tr>
      <w:tr>
        <w:trPr>
          <w:trHeight w:val="12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3414717,0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667413,0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667413,0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667413,0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2311291,0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2301806,0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2079207,0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222599,0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436013,0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370092,0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11967,0</w:t>
            </w:r>
          </w:p>
        </w:tc>
      </w:tr>
      <w:tr>
        <w:trPr>
          <w:trHeight w:val="12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39420,0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318705,0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65921,0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65921,0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449644,0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384350,0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384350,0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59948,0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49445,0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79963,0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84417,0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62322,0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7825,0</w:t>
            </w:r>
          </w:p>
        </w:tc>
      </w:tr>
      <w:tr>
        <w:trPr>
          <w:trHeight w:val="19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28031,0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65294,0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65294,0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61441,0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775391,0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595027,0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163015,0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163015,0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424659,0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152671,0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271988,0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12594,0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12594,0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167770,0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7095,0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153301,0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43293,0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106027,0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553930,0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84982,0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84982,0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84982,0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232000,0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232000,0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222000,0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117833,0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78833,0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61300,0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17533,0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 политики через газеты и журналы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119115,0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92548,0</w:t>
            </w:r>
          </w:p>
        </w:tc>
      </w:tr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82960,0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21081,0</w:t>
            </w:r>
          </w:p>
        </w:tc>
      </w:tr>
      <w:tr>
        <w:trPr>
          <w:trHeight w:val="12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16781,0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5486,0</w:t>
            </w:r>
          </w:p>
        </w:tc>
      </w:tr>
      <w:tr>
        <w:trPr>
          <w:trHeight w:val="10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5486,0</w:t>
            </w:r>
          </w:p>
        </w:tc>
      </w:tr>
      <w:tr>
        <w:trPr>
          <w:trHeight w:val="12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19991,0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10590,0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9401,0</w:t>
            </w:r>
          </w:p>
        </w:tc>
      </w:tr>
      <w:tr>
        <w:trPr>
          <w:trHeight w:val="10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97648,0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97648,0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18157,0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18157,0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79491,0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7742,0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71749,0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161213,0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161213,0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6092,0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6092,0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155121,0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37272,0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117849,0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234378,0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6803,0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227575,0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32300,0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195275,0</w:t>
            </w:r>
          </w:p>
        </w:tc>
      </w:tr>
      <w:tr>
        <w:trPr>
          <w:trHeight w:val="12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30246,0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моногородов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2012-2020 годы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165029,0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5023356,0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5023356,0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5023356,0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5023356,0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-8000,0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90   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маслихата города Рудного Костанайской области от 19.02.2013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433"/>
        <w:gridCol w:w="273"/>
        <w:gridCol w:w="8013"/>
        <w:gridCol w:w="229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11730240,0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10470852,0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4093692,0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4093692,0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3383902,0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3383902,0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882804,0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31310,0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278485,0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2076783,0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1554402,0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463300,0</w:t>
            </w:r>
          </w:p>
        </w:tc>
      </w:tr>
      <w:tr>
        <w:trPr>
          <w:trHeight w:val="6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56481,0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16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33671,0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33671,0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14250,0</w:t>
            </w:r>
          </w:p>
        </w:tc>
      </w:tr>
      <w:tr>
        <w:trPr>
          <w:trHeight w:val="4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12150,0</w:t>
            </w:r>
          </w:p>
        </w:tc>
      </w:tr>
      <w:tr>
        <w:trPr>
          <w:trHeight w:val="6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4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42321,0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1202817,0</w:t>
            </w:r>
          </w:p>
        </w:tc>
      </w:tr>
      <w:tr>
        <w:trPr>
          <w:trHeight w:val="6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1202817,0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1202817,0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13"/>
        <w:gridCol w:w="653"/>
        <w:gridCol w:w="653"/>
        <w:gridCol w:w="7173"/>
        <w:gridCol w:w="23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11876642,0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155781,0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117734,0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72325,0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72325,0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31098,0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30817,0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23061,0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23061,0</w:t>
            </w:r>
          </w:p>
        </w:tc>
      </w:tr>
      <w:tr>
        <w:trPr>
          <w:trHeight w:val="12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19801,0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14986,0</w:t>
            </w:r>
          </w:p>
        </w:tc>
      </w:tr>
      <w:tr>
        <w:trPr>
          <w:trHeight w:val="12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3295773,0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667429,0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667429,0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667429,0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2302974,0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2293489,0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2070888,0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222601,0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325370,0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58703,0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12032,0</w:t>
            </w:r>
          </w:p>
        </w:tc>
      </w:tr>
      <w:tr>
        <w:trPr>
          <w:trHeight w:val="12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46671,0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266667,0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266667,0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453376,0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387613,0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387613,0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50306,0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68846,0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 местожительства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84539,0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8374,0</w:t>
            </w:r>
          </w:p>
        </w:tc>
      </w:tr>
      <w:tr>
        <w:trPr>
          <w:trHeight w:val="19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65763,0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65763,0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61934,0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982861,0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800931,0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788163,0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548163,0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жилищного 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31676,0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31676,0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150254,0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14987,0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135267,0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43293,0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87993,0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474336,0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85047,0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85047,0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85047,0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119833,0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78833,0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17533,0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37456,0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22280,0</w:t>
            </w:r>
          </w:p>
        </w:tc>
      </w:tr>
      <w:tr>
        <w:trPr>
          <w:trHeight w:val="12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5588,0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5588,0</w:t>
            </w:r>
          </w:p>
        </w:tc>
      </w:tr>
      <w:tr>
        <w:trPr>
          <w:trHeight w:val="12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10617,0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10617,0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9401,0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25899,0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25899,0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18157,0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строительства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18157,0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122850,0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117849,0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332109,0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325306,0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293006,0</w:t>
            </w:r>
          </w:p>
        </w:tc>
      </w:tr>
      <w:tr>
        <w:trPr>
          <w:trHeight w:val="12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30293,0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моногородов на 2012-2020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262713,0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5995660,0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5995660,0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5995660,0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5995660,0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-146402,0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90 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городского бюджета города Рудного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73"/>
        <w:gridCol w:w="773"/>
        <w:gridCol w:w="773"/>
        <w:gridCol w:w="871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6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90    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Горняцкий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города Рудного Костанайской области от 07.10.2013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653"/>
        <w:gridCol w:w="693"/>
        <w:gridCol w:w="7413"/>
        <w:gridCol w:w="18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19460,0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19460,0</w:t>
            </w:r>
          </w:p>
        </w:tc>
      </w:tr>
      <w:tr>
        <w:trPr>
          <w:trHeight w:val="9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селах,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округах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90      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Качар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маслихата города Рудного Костанайской области от 07.10.2013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713"/>
        <w:gridCol w:w="753"/>
        <w:gridCol w:w="7133"/>
        <w:gridCol w:w="20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29189,0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29189,0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29189,0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19419,0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20841,0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20841,0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селах, сельских 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