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5af2" w14:textId="d665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декабря 2012 года № 1791. Зарегистрировано Департаментом юстиции Костанайской области 24 декабря 2012 года № 3948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размере, не менее минимальной месячной заработной платы,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"Рудненский городской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Ержанбаева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города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Дюйсенов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Сатубалдин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Мадьярова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активной реабилитации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 Өмир"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Дабылов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"Качарец"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Рудненского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Зуев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филиалом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Тлеуова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филиала "Рудненское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добровольное общество инвалидов"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"Костанайское областное добровольное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общество инвалидов"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Ещанов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1791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акимата города Рудного Костанайской области от 21.01.2013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27.03.2013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712"/>
        <w:gridCol w:w="1913"/>
        <w:gridCol w:w="1244"/>
        <w:gridCol w:w="1978"/>
        <w:gridCol w:w="3189"/>
      </w:tblGrid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Горняцкий"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Качар"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Рудному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окончанием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 Учетным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«Атлет"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"Городской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окончанием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 Учетным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 является календарный год.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 территории города Рудного, которая не требует предварительной профессиональной подготовки 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"Жаңа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"Качарец"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187А,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187А,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187А,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окончанием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 Учетным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окончанием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 Учетным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мусульман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55,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не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определен-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50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50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 Учетным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