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19a9e" w14:textId="3019a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20 декабря 2011 года № 541 "О городском бюджете города Рудного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6 декабря 2012 года № 84. Зарегистрировано Департаментом юстиции Костанайской области 12 декабря 2012 года № 3936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городском бюджете города Рудного на 2012-2014 годы" от 20 декабря 2011 года № 541 (номер в Реестре государственной регистрации нормативных правовых актов 9-2-197, опубликованное 20 января 2012 года в городской газете "Рудненский рабочий")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 – 3)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10990080,2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8725496,0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15494,0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167515,0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2081575,2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11101733,2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5), 6)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дефицит (профицит) бюджета – -178751,9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178751,9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городского маслихата                М. Куанышбаев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 В. Лощинин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"Рудненский городской отдел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М. Дуспулов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 "Рудненский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городской 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планирования" акимата города 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 З. Жигунова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2012 года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84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декабря 2011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541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833"/>
        <w:gridCol w:w="793"/>
        <w:gridCol w:w="7133"/>
        <w:gridCol w:w="253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10990080,2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8725496,0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3447544,0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3447544,0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2533046,0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2533046,0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805196,0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548093,0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30889,0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226214,0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1912611,0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1401269,0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463965,0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профессиональной деятельности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2582,0</w:t>
            </w:r>
          </w:p>
        </w:tc>
      </w:tr>
      <w:tr>
        <w:trPr>
          <w:trHeight w:val="16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27099,0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10911,0</w:t>
            </w:r>
          </w:p>
        </w:tc>
      </w:tr>
      <w:tr>
        <w:trPr>
          <w:trHeight w:val="19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2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167515,0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129359,0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129359,0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2081575,2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2081575,2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2081575,2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453"/>
        <w:gridCol w:w="833"/>
        <w:gridCol w:w="793"/>
        <w:gridCol w:w="6653"/>
        <w:gridCol w:w="269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11101733,2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203269,8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145247,0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14183,0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96662,0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70465,4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26196,6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34402,0</w:t>
            </w:r>
          </w:p>
        </w:tc>
      </w:tr>
      <w:tr>
        <w:trPr>
          <w:trHeight w:val="9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41423,8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41423,8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налогообложения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7861,8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9764,0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16599,0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3443898,2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741143,2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741143,2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660625,2</w:t>
            </w:r>
          </w:p>
        </w:tc>
      </w:tr>
      <w:tr>
        <w:trPr>
          <w:trHeight w:val="26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детей-сирот и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родителей, центров адаптации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74408,0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2314439,9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аульной (сельской) местности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2308707,9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2026622,9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232797,0</w:t>
            </w:r>
          </w:p>
        </w:tc>
      </w:tr>
      <w:tr>
        <w:trPr>
          <w:trHeight w:val="13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992,0</w:t>
            </w:r>
          </w:p>
        </w:tc>
      </w:tr>
      <w:tr>
        <w:trPr>
          <w:trHeight w:val="25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организаций начального,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среднего,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детей; организаций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родителей)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48296,0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388315,1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311315,1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21400,0</w:t>
            </w:r>
          </w:p>
        </w:tc>
      </w:tr>
      <w:tr>
        <w:trPr>
          <w:trHeight w:val="16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36249,0</w:t>
            </w:r>
          </w:p>
        </w:tc>
      </w:tr>
      <w:tr>
        <w:trPr>
          <w:trHeight w:val="13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235973,1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493079,5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424671,4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424671,4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90085,1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33891,0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68980,8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2732,5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имеющих определенного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местожительства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120916,0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пенсионеров и инвалидов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4454,0</w:t>
            </w:r>
          </w:p>
        </w:tc>
      </w:tr>
      <w:tr>
        <w:trPr>
          <w:trHeight w:val="196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68408,1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68408,1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57944,0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4093,1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1191091,8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790150,7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163754,6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118255,6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621963,8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212300,8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30567,0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служебного жилища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развитие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2020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379096,0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4432,3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3567,3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229300,6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157108,6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8537,0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108890,6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66113,0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171640,5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161268,5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24564,0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64740,0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захоронение безродных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69284,5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521467,9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117301,6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117287,0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117287,0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243000,2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национальных видов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212575,0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туризма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20249,2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104005,9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73202,0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56831,0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30803,9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12451,9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информационного пространства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57160,2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23833,0</w:t>
            </w:r>
          </w:p>
        </w:tc>
      </w:tr>
      <w:tr>
        <w:trPr>
          <w:trHeight w:val="10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12047,0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17944,2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13132,8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2651,4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15383,0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3890,0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71285,8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30027,6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19021,6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изымаемых и уничтожаемых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39799,2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39799,2</w:t>
            </w:r>
          </w:p>
        </w:tc>
      </w:tr>
      <w:tr>
        <w:trPr>
          <w:trHeight w:val="10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10695,2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31796,0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16086,0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15710,0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912798,0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912798,0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21858,0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890940,0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637796,2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253143,8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615215,6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промышленности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6562,0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608653,6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77334,8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77334,8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531318,8</w:t>
            </w:r>
          </w:p>
        </w:tc>
      </w:tr>
      <w:tr>
        <w:trPr>
          <w:trHeight w:val="12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27642,8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моногородов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497786,0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3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3593612,6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31355,6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3560126,0</w:t>
            </w:r>
          </w:p>
        </w:tc>
      </w:tr>
      <w:tr>
        <w:trPr>
          <w:trHeight w:val="12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нижестоящего уровня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вышестоящий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67098,9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67098,9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67098,9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67098,9</w:t>
            </w:r>
          </w:p>
        </w:tc>
      </w:tr>
      <w:tr>
        <w:trPr>
          <w:trHeight w:val="9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64180,9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64180,9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2918,0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-178751,9</w:t>
            </w:r>
          </w:p>
        </w:tc>
      </w:tr>
      <w:tr>
        <w:trPr>
          <w:trHeight w:val="6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178751,9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