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2c6" w14:textId="408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ноября 2011 года № 1392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10 сентября 2012 года № 1319. Зарегистрировано Департаментом юстиции Костанайской области 3 октября 2012 года № 3838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оплачиваемых общественных работ в 2012 году" от 2 ноября 2011 года № 1392 (зарегистрированное в Реестре государственной регистрации нормативных правовых актов 9-2-195, опубликованное 2 декабря 2011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146"/>
        <w:gridCol w:w="2469"/>
        <w:gridCol w:w="1177"/>
        <w:gridCol w:w="1931"/>
        <w:gridCol w:w="3310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минималь-ных размера заработ-ной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минималь-ных размера заработ-ной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смену.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937"/>
        <w:gridCol w:w="1991"/>
        <w:gridCol w:w="1132"/>
        <w:gridCol w:w="1777"/>
        <w:gridCol w:w="3197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"Качарец"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"Качарец"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