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dec" w14:textId="02ce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 ноября 2011 года № 1392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мая 2012 года № 752. Зарегистрировано Управлением юстиции города Рудного Костанайской области 15 июня 2012 года № 9-2-215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2012 году" от 2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9-2-195, опубликовано 2 декабря 2011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938"/>
        <w:gridCol w:w="2809"/>
        <w:gridCol w:w="917"/>
        <w:gridCol w:w="1970"/>
        <w:gridCol w:w="2660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92"/>
        <w:gridCol w:w="3128"/>
        <w:gridCol w:w="1081"/>
        <w:gridCol w:w="1734"/>
        <w:gridCol w:w="273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66"/>
        <w:gridCol w:w="3140"/>
        <w:gridCol w:w="768"/>
        <w:gridCol w:w="1998"/>
        <w:gridCol w:w="2560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44"/>
        <w:gridCol w:w="3184"/>
        <w:gridCol w:w="768"/>
        <w:gridCol w:w="1955"/>
        <w:gridCol w:w="258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Филиала "Рудненское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добровольное общество инвалидов"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"Костанайское областное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общество инвалидов"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В. Касаткин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