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66e4" w14:textId="52a6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21 декабря 2012 года № 96. Зарегистрировано Департаментом юстиции Костанайской области 29 декабря 2012 года № 3967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Костаная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22151736,4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14803589,0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56675,0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1610100,0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5681372,4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22943564,1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- 802827,7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802827,7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Костаная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городскому бюджету установлены нормативы распределения доходов путем зачисления 100 процентов индивидуального подоходного налога и социального налога.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изъятий в областной бюджет из бюджета города на 2013 год в сумме 5060887,0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городском бюджете на 2013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15498,1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5979,9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города Костаная Костанайской области от 15.02.2013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Предусмотреть на 2013 год возврат, использованных не по целевому назначению целевых трансфертов в сумме 158,0 тысяч тенге, уменьшив затраты по бюджетной программе 464003000 "Общеобразовательное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города Костаная Костанайской области от 10.07.2013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сведению, что объем бюджетных субвенций, передаваемых из областного бюджета бюджету города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2013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4450,8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в сумме 5267,0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237167,0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 в сумме 14512,0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63426,0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91758,0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9859,0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980,0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Костаная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 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2013 год предусмотрено поступление средств из республиканского бюджета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"Доступное жилье-2020":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городского бюджета на проектирование, строительство и (или) приобретение жилья через систему жилищных строительных сбережений в сумме 700000,0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в сумме 892963,6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в сумме 705873,0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города Костаная Костанайской области от 18.10.2013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города Костаная Костанайской области от 15.02.2013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2013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774780,0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 в сумме 257839,0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Учесть, что в городском бюджете на 2013 год предусмотрено поступление целевых трансфертов из республиканского бюджета на развитие бюджетам районов (городов областного значения)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305884,0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города Костаная Костанайской области от 07.10.2013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на 2013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6730,0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культуры в сумме 14227,0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объекта коммунальной собственности в сумме 53583,0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79521,0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 в сумме 705058,0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1428822,0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улиц города и мест общего пользования в сумме 28672,0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города Костаная Костанайской области от 18.10.2013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на 2013 год в сумме 189489,9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города Костаная Костанайской области от 18.10.2013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подлежащих секвестру в процессе исполнения городского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9               И. Бибин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Уралбаева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Дорошок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96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Костаная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873"/>
        <w:gridCol w:w="24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22151736,4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14803589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7336469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7336469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5195600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899750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8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10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1610100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1449000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1449000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5681372,4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5681372,4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5681372,4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Костаная Костанайской области от 07.10.2013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7893"/>
        <w:gridCol w:w="22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21946385,3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14419939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7052144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7052144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5076675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5076675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1517668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1356568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1356568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33"/>
        <w:gridCol w:w="713"/>
        <w:gridCol w:w="693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21568183,3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4705863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6238168,3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4404082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2707136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1673564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1319280,3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1319280,3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592694,3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704275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2222186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города Костаная Костанайской области от 07.10.2013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7913"/>
        <w:gridCol w:w="22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24349753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14426757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7069662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7069662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5034175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5034175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1984240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1823140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1823140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713"/>
        <w:gridCol w:w="653"/>
        <w:gridCol w:w="727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23717753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188101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5982069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1719990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5171987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3458171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3434789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1396043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2038746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463140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734539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801067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524699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501302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489857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2285359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648659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83376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-632000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городского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33"/>
        <w:gridCol w:w="713"/>
        <w:gridCol w:w="9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