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597" w14:textId="160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декабря 2012 года № 89. Зарегистрировано Департаментом юстиции Костанайской области 7 декабря 2012 года № 3917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2012-2014 годы" от 20 декабря 2011 года № 472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20239312,6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13170881,0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6659064,6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22467607,4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-2241144,8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2241144,8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106816,0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15487,0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1005,0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2012 год предусмотрено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обустройство и (или) приобретение инженерно-коммуникационной инфраструктуры в сумме 1105684,0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623150,0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679924,0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848083,0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420580,0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Уменьшить кредиты, полученные из республиканского бюджета на проведение ремонта общего имущества объектов кондоминиума на 2012 год в сумме 226000,0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2012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6792,2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42657,0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30200,0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города 224957,6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устранение недоделок по зданию аквапарка ГККП "Бассейн акимата города Костаная" в сумме 6997,7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машины по пересадке деревьев в городе Костанай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культуры в сумме 3376,0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коммунальной собственности и благоустройство города в сумме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76829,0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205386,0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526562,1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234040,0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1191045,0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               М. Султангазин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городского маслихата         Б.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89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53"/>
        <w:gridCol w:w="23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20239312,6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73"/>
        <w:gridCol w:w="673"/>
        <w:gridCol w:w="493"/>
        <w:gridCol w:w="6553"/>
        <w:gridCol w:w="22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22467607,4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5375442,9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1104760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3160443,9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271453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637033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24755,6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486731,4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531106,1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64533,5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67367,6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7501817,4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4201272,7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4134954,8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1108684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2265775,8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2545659,2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2491915,2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1603268,2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831566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609254,5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355395,3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76997,7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113641,7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334542,3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131484,7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46717,4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-2241144,8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