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956d" w14:textId="cf79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23 февраля 2012 года № 397 "Об организации оплачиваемых общественных работ в 2012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12 октября 2012 года № 2198. Зарегистрировано Департаментом юстиции Костанайской области 15 ноября 2012 года № 3888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организации общественных работ в 2012 году" от 23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9-1-184, опубликовано 27 марта 2012 года в газете "Костанай")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организуемых для безработных в 2012 году, утвержденном 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строку, порядковый номер 10</w:t>
      </w:r>
      <w:r>
        <w:rPr>
          <w:rFonts w:ascii="Times New Roman"/>
          <w:b w:val="false"/>
          <w:i w:val="false"/>
          <w:color w:val="000000"/>
          <w:sz w:val="28"/>
        </w:rPr>
        <w:t>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2761"/>
        <w:gridCol w:w="3619"/>
        <w:gridCol w:w="1215"/>
        <w:gridCol w:w="3664"/>
      </w:tblGrid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"Тазалык-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2012"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31680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сорока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августа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Костаная Нургазинова А. К.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Костаная                       Г. Нурмухамбетов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В. Константинов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