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7dd" w14:textId="cd74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ноября 2012 года № 83. Зарегистрировано Департаментом юстиции Костанайской области 8 ноября 2012 года № 3880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1), 2), 3), 4), 5), 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20129869,5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13170881,0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57667,0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6549621,5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22358164,3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-2467144,8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2467144,8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2012 год в сумме 190554,3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11                                С.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маслихата.......................Н.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Н. Дорошок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33"/>
        <w:gridCol w:w="715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20129869,5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713"/>
        <w:gridCol w:w="713"/>
        <w:gridCol w:w="433"/>
        <w:gridCol w:w="6253"/>
        <w:gridCol w:w="24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22358164,3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 регулирование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18517,3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5316241,9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1162337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1162337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1104760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3516379,9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3516379,9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3160449,9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637525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24755,6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486731,4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546006,1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478138,5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478138,5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67367,6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7390205,3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4210657,7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2265775,8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2464662,1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2410918,1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1521193,1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714885,5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714885,5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569254,5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352019,3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113641,7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38370,3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684894,8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684894,8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418634,8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418634,8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334542,3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131484,7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46717,4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