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5e8d" w14:textId="abb5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составных частей города Костаная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12 октября 2012 года № 1 и Решение маслихата города Костаная Костанайской области от 12 октября 2012 года № 77. Зарегистрировано Департаментом юстиции Костанайской области 24 октября 2012 года № 3853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заключением городской ономастической комиссии и с учетом мнения населения,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составным частям города Костаная: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жилой массив "Амангельды";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жилой массив "Геофизик";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жилой массив "Дружба";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жилой массив "Кунай";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жилой массив "Тепличный";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жилой массив "Ударник".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3"/>
        <w:gridCol w:w="6613"/>
      </w:tblGrid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 Г. Нурмухамбетов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депутат по избирательному округу №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А. Байменова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 Н. Халыков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