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9bf" w14:textId="cf51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июля 2012 года № 60. Зарегистрировано Департаментом юстиции Костанайской области 24 августа 2012 года № 9-1-198. Утратило силу решением маслихата города Костаная Костанайской области от 15 мая 2018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размеры увеличения базовых ставок налога на земли, выделенные под автостоянки (паркинги) в зависимости от категории автостоянок (паркингов),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Костанай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Р. Айткужинова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Дорошок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Костанай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Мензарипов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2012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9399"/>
        <w:gridCol w:w="1842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открытого типа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одноярусные автостоянки закрытого типа, подземные одноярусные автостоянки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Надземные, многоярусные автостоянки закрытого типа с пандусами (рампами) или с применением механизированных устройств, подземные многоярусные автостоянки с пандусами (рампами) или с применением механизированных устройств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2012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 земли, выделенные под автостоянки (паркинги) в зависимости от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увеличения базовых ставок налога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