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a937" w14:textId="cab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июля 2012 года № 1420. Зарегистрировано Департаментом юстиции Костанайской области 10 августа 2012 года № 9-1-196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11 мая по 11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Нургазинова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11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Мурзин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1420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481"/>
        <w:gridCol w:w="4968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ячмень, овес,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просо, зернобобовые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 угодий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 5 июля по 1 августа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посева первого,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третьего годов жизни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 5 июля по 1 августа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пшеница и рожь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