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a14" w14:textId="ace0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472 "О бюджете города Костаная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июля 2012 года № 61. Зарегистрировано Департаментом юстиции Костанайской области 2 августа 2012 года № 9-1-195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9-1-176, опубликованное 10 января 2012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- 19779869,5 тысяч тенге, в том числе по: налоговым поступлениям - 12814854,0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- 63694,0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- 351700,0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- 6549621,5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- 22008164,3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- 226000,0 тысяч тенге, в том числе: бюджетные кредиты - 226000,0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- 12850,0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- 12850,0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2467144,8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- 2467144,8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59122,0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6880,0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15594,0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1324,0 тысячи тенге; на оказание жилищной помощи в сумме 15905,0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2012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6792,2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42657,0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30200,0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города 224957,6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устранение недоделок по зданию аквапарка ГККП "Бассейн акимата города Костаная" в сумме 6997,7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машины по пересадке деревьев в городе Костанай в сумме 25000,0 тысяч тенге;.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97360,0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206464,0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444487,0 тысяч тенге; на развитие теплоэнергетической системы в сумме 263362,0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1211569,0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2012 год в сумме 198220,8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61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73"/>
        <w:gridCol w:w="8273"/>
        <w:gridCol w:w="20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19779869,5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12814854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4523862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4523862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93"/>
        <w:gridCol w:w="693"/>
        <w:gridCol w:w="473"/>
        <w:gridCol w:w="6953"/>
        <w:gridCol w:w="207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22008164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257553,8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167507,6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151732,3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70717,9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70717,9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30987,3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5325583,9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1149015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1138110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3499289,9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3499289,9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3145281,9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609422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464428,4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550252,2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482788,6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482788,6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63310,6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66463,6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7167962,3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4213135,7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4144339,8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2266291,8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2330718,6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2276974,6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1405249,6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346602,3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80273,7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80273,7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71997,7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110091,7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74873,7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72240,7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18764,3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61876,3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2678667,7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2678667,7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2678667,7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1467098,7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339062,7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326559,4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198220,8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198220,8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128338,6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47146,6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61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513"/>
        <w:gridCol w:w="817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16292729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4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73"/>
        <w:gridCol w:w="553"/>
        <w:gridCol w:w="6833"/>
        <w:gridCol w:w="20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16874819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3638405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1885512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370284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1212136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1198101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2012 года № 61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472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413"/>
        <w:gridCol w:w="819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1319870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93"/>
        <w:gridCol w:w="713"/>
        <w:gridCol w:w="493"/>
        <w:gridCol w:w="6813"/>
        <w:gridCol w:w="21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17846350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6048270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1428057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1000565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482631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