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c600" w14:textId="44fc6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26 ноября 2010 года № 2395 "Об установлении квоты рабочих мест для лиц, освобожденных из мест лишения свободы и несовершеннолетних выпускников интернатных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4 июня 2012 года № 1206. Зарегистрировано Управлением юстиции города Костаная Костанайской области 3 июля 2012 года № 9-1-192. Утратило силу постановлением акимата города Костаная Костанайской области от 18 февраля 2016 года № 335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Костаная Костанайской области от 18.02.2016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"Об установлении квоты рабочих мест для лиц, освобожденных из мест лишения свободы и несовершеннолетних выпускников интернатных организаций" от 26 ноября 2010 года </w:t>
      </w:r>
      <w:r>
        <w:rPr>
          <w:rFonts w:ascii="Times New Roman"/>
          <w:b w:val="false"/>
          <w:i w:val="false"/>
          <w:color w:val="000000"/>
          <w:sz w:val="28"/>
        </w:rPr>
        <w:t>№ 2395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9-1-158, опубликовано 11 января 2011 года в газете "Костанай")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 для лиц, состоящих на учете службы пробации уголовно-исполнительной инспекции, а также лиц, освобожденных из мест лишения свободы, в размере пяти процентов от общей численности рабочих мест;".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Костаная Нургазинова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Костаная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Исполняющий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"Отдел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 Б. Шаяхметов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