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021d" w14:textId="37c0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472 "О бюджете города Костаная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17 мая 2012 года № 45. Зарегистрировано Управлением юстиции города Костаная Костанайской области 18 мая 2012 года № 9-1-191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9-1-176, опубликованное 10 января 2012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19321657,0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12527854,0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50694,0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351700,0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6391409,0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21558651,8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226000,0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-2467144,8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2467144,8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городском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54499,8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16450,1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2019,0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46672,0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59754,0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в сумме 6880,0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 в сумме 13994,0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94058,0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1324,0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15905,0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городском бюджете на 2012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в сумме 9003,0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технических паспортов на объекты кондоминиума в сумме 42657,0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30200,0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улиц и мест общего пользования города 100000,0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на проектирование, строительство и (или) приобретение жилья государственного коммунального жилищного фонда в сумме 97360,0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206464,0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444487,0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263362,0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1209069,0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на 2012 год в сумме 138318,8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20              А. Уралбаева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Дорошок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2012 года № 45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472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53"/>
        <w:gridCol w:w="7753"/>
        <w:gridCol w:w="25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19321657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12527854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4436400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4436400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6391409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6391409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6391409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53"/>
        <w:gridCol w:w="733"/>
        <w:gridCol w:w="6953"/>
        <w:gridCol w:w="25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21558651,8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254629,8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165083,6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15625,3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149458,3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110157,3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70217,9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70217,9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32557,6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30987,3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19328,3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5355747,7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1227806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1227806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1216901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3880716,1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3880716,1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3527708,1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268531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247225,6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144025,6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24155,6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59754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551252,2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483788,6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483788,6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63310,6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67463,6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67463,6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66463,6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7107523,7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4211435,7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4144339,8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1097538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2266291,8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8877,9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2332803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2279059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1388570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563285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330754,2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130357,3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95957,3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93324,3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34163,9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12159,3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11909,3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10527,3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41565,6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18064,3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18064,3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12144,3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21482,3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18603,8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70791,9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70791,9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28915,6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28215,6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2440410,1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2440410,1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2440410,1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1209069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1231341,1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199054,7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186551,4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138318,8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138318,8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48232,6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70949,9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-2467144,8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2467144,8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2012 года № 45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472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633"/>
        <w:gridCol w:w="7673"/>
        <w:gridCol w:w="26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15617062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12441854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438780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2686982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2686982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53"/>
        <w:gridCol w:w="733"/>
        <w:gridCol w:w="6913"/>
        <w:gridCol w:w="26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16199152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5205863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3302056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2962738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1911463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1885512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651228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536469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522434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329444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-582090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