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36a0" w14:textId="8e33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Республики Казахстан на срочную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9 апреля 2012 года № 744. Зарегистрировано Управлением юстиции города Костаная Костанайской области 14 апреля 2012 года № 9-1-188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от 16 февраля 2012 года, Указом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года", постановления Правительства Республики Казахстан от 12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 - июне и октябре - декабре 2012 года через государственное учреждение "Управление по делам обороны города Костанай" (по согласованию)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государственного учреждения "Управление по делам обороны города Костанай" (по согласованию) совместно с государственным учреждением "Управление здравоохранения акимата Костанайской области" (по согласованию) провести мероприятия по очередному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отношения, возникшие с 1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города Костаная А. Нургазинова.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Г. Нурмухамбетов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О. Бекмагамбетов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У. Утебасов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