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d4e4" w14:textId="386d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предлагающих организацию социальных рабочих мест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7 февраля 2012 года № 259. Зарегистрировано Управлением юстиции города Костаная Костанайской области 12 марта 2012 года № 9-1-182. Утратило силу - Постановлением акимата города Костаная Костанайской области от 21 мая 2012 года № 1122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города Костаная Костанайской области от 21.05.2012 № 1122.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постановлением Правительства Республики Казахстан от 18 июля 2011 года </w:t>
      </w:r>
      <w:r>
        <w:rPr>
          <w:rFonts w:ascii="Times New Roman"/>
          <w:b w:val="false"/>
          <w:i w:val="false"/>
          <w:color w:val="000000"/>
          <w:sz w:val="28"/>
        </w:rPr>
        <w:t>№ 815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предлагающих организацию социальных рабочих мест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февраля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Костаная Журкабаева М.К.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Ж. Нургалиев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Костаная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февраля 2012 года № 259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предлагающих</w:t>
      </w:r>
      <w:r>
        <w:br/>
      </w:r>
      <w:r>
        <w:rPr>
          <w:rFonts w:ascii="Times New Roman"/>
          <w:b/>
          <w:i w:val="false"/>
          <w:color w:val="000000"/>
        </w:rPr>
        <w:t>
организацию социальных рабочих мест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735"/>
        <w:gridCol w:w="3591"/>
        <w:gridCol w:w="841"/>
        <w:gridCol w:w="1154"/>
        <w:gridCol w:w="998"/>
        <w:gridCol w:w="1043"/>
        <w:gridCol w:w="998"/>
        <w:gridCol w:w="1067"/>
      </w:tblGrid>
      <w:tr>
        <w:trPr>
          <w:trHeight w:val="30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ге)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цах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ге)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"Булак"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баевна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художник-дизайнер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рекламный менеджер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Баязитов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Узбекович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фасовщица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Тулешович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Мирамбек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Амиртае-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 рабочий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Кубегенов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дыевич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мойщик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кочегар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Лисянский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истопник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красильщик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столяра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столяр-станочник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сушильщик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шлифовщик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Ателье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"Фасон"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Мамедова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Станисла-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вовна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Серикпае-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оценщика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Молдашева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Кадыровна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расклейщица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Моминова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Ташкарга-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новна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Паргасов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Иванович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гипсокартону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отделочник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"Реклам-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TREND"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рекламе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 рекламного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Сагумбае-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Алмагуль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Сабитбе-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ковна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 (оператор)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такси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Айгуль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новна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модельер-закройщик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бармен-официант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Шнайдер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Борисовна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"Агромаш-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холдинг"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механосборочных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"Адал-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Көмек"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"Автодом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Костанай"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слесарь-механик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"Автодом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Моtors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KST"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бухгалтер-кассир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"Автомас-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 КZ"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"Аель"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"Высшая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проба"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колбасного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обвальщик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"Георе-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сурс"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"Д-Кон-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салтинг"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офис-менеджер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Батыр"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 поста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ризация"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-Крафт М"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фабрика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валяной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обуви"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свойличивальщики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 чесальных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основальщицы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вулканизаторщик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ТЦ "Сол-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нечный"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специалист-техник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торговле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"Ломбард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К"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оценщик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"Ломбард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2011"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"Межгосу-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СЕРТ"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"Мельком-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БИДАЙ"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бухгалтер-кассир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кочегар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выбойщик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обойщик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 части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Астан"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 поста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групп"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водитель- экспедитор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group"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"Полисте-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 XXI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век"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Валер"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рекламе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"Радио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Калкан"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"Султан"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вышивальщица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кафе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 № 7"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лепщица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мойщица посуды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"Westel"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привлечению клиентов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"Фирма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Skynet"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офис-менеджер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строй"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штукатур-плиточник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штукатур-маляр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"Наrmory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KST"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"Smart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Group"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продажам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"Plast-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Grebe 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захстан"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ЕКОН"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склада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продавец-консультант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кладовщик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