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edba8" w14:textId="9dedb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20 декабря 2011 года № 472 "О бюджете города Костаная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14 февраля 2012 года № 14. Зарегистрировано Управлением юстиции города Костаная Костанайской области 17 февраля 2012 года № 9-1-180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бюджете города Костаная на 2012-2014 годы" от 20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472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за № 9-1-176, опубликованное 10 января 2012 года в газете "Костанай")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18133680,0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12306854,0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49446,0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306700,0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5470680,0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20421397,8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179427,0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179427,0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-2467144,8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2467144,8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Учесть, что в городском бюджете на 2012 год предусмотрен возврат целевых трансфертов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44170,8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в сумме 16450,1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Учесть, что в городском бюджете на 2012 год предусмотрено поступление целевых текущих трансфертов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2019,0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46672,0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 в сумме 71106,0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специальных социальных услуг в сумме 6880,0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2011–2020 годы в сумме 16094,0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 в сумме 104339,0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учебным программам Автономной организации образования "Назарбаев интеллектуальные школы" в сумме 1324,0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жилищной помощи в сумме 15905,0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Учесть, что в городском бюджете на 2012 год предусмотрено поступление целевых текущих трансфертов и трансфертов на развитие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организаций образования в сумме 4207,0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установку автоматической пожарной сигнализации в школах в сумме 9003,0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изготовление технических паспортов на объекты кондоминиума в сумме 42657,0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объектов коммунальной собственности в сумме 30200,0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покрытие разницы в цене природного газа государственным коммунальным теплоснабжающим предприятиям в сумме 175277,0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на проектирование, строительство и (или) приобретение жилья государственного коммунального жилищного фонда в сумме 7000,0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сумме 181758,0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в сумме 283172,0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теплоэнергетической системы в сумме 216997,0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в сумме 1209069,0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города на 2012 год в сумме 160249,0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 депутат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избирательному округу № 8               Н. Шонов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Н. Халыков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Р. Айткужинова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Н. Дорошок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февраля 2012 года № 14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 № 472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653"/>
        <w:gridCol w:w="633"/>
        <w:gridCol w:w="7933"/>
        <w:gridCol w:w="195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18133680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12306854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5999000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5999000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4260000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4260000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1432000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411800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203800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204054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204054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49446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33446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9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0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306700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206700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5470680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5470680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5470680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33"/>
        <w:gridCol w:w="673"/>
        <w:gridCol w:w="653"/>
        <w:gridCol w:w="533"/>
        <w:gridCol w:w="6733"/>
        <w:gridCol w:w="2073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20421397,8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222468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136153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120593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109593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67886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67886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30736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 налогообложения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30922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18429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18429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18429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20058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18058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18058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18058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19512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19512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19512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19512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5331590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1202445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1202445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1190416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12029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3870718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3870718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3517551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259533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учебным программам АОО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школы"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школ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92310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258427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155227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21905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48019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71106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103200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103200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569097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504708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504708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81052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87439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местожительства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63230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 и инвалидов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45635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23424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64389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64389</w:t>
            </w:r>
          </w:p>
        </w:tc>
      </w:tr>
      <w:tr>
        <w:trPr>
          <w:trHeight w:val="18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63389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5978832,8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3466677,8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71299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11081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9561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паспортов на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42657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3389979,8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133913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 - 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953775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2302291,8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2034282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1980538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26645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тепловых сетей,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1131255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807938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477873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477873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79279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382594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299634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66876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66876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 )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106192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73792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71159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30262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28609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9768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637577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недропользования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637577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374517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374517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263060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263060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16892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16892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11272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19212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19212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16435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54041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24585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24585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29456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29456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2340410,1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2340410,1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2340410,1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1209069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1131341,1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439974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11713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11713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428261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160249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160249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268012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42012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 общего имущества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4470080,9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4470080,9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4470080,9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60620,9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4407329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179427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179427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179427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179427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175277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175277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-2467144,8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2467144,8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