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6cd8" w14:textId="c546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декабря 2012 года № 586. Зарегистрировано Департаментом юстиции Костанайской области 29 декабря 2012 года № 3966. Утратило силу - Постановлением акимата Костанайской области от 20 ноября 2013 года №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20.11.2013 № 508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регламенты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врача на 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Запись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прием к врачу";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Прикрепление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медицинской организации, оказывающей первичную медико-санитарную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Костанайской области Бектурганова С.Ч.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О. Бекмагамбетов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586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"Вызов врача на дом"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 (далее - Регламент) используется следующее понятие: получатель государственной услуги – физическое лицо или его представитель (далее – потребитель).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порядок деятельности медицинских организаций, оказывающих первичную медико-санитарную помощь в рамках Единой информационной системы здравоохранения Республики Казахстан (далее – уполномоченная организация) по оказанию государственной услуги "Вызов врача на дом".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"Вызов врача на дом"(далее – государственная услуга) оказывается потребителям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постановлением Правительства Республики Казахстан от 1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1263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первичной медико-санитарной помощи и Правил прикрепления граждан к организациям первичной медико-санитарной помощи",и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дом", утвержденным постановлением Правительства Республики Казахстан от 12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-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- запись в журнале регистрации вызовов уполномоченной организации затем устный ответ с указанием даты, времени посещения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пациенту в установленное время на дому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при непосредственном обращении или по телефону в уполномоченную организацию оказывается в день обращения. При этом, запрос на получение государственной услуги принимается за 2 часа до окончания работы уполномоченной организации (до 18.00 часов в рабочие дни, до 12-00 в субботу), где предусмотрены условия для обслуживания потребителя (противопожарная безопасность, места отдыха для ожидания), в том числе для лиц с ограниченными возможностями.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8.Государственная услуга оказывается при непосредственном обращении или по телефонной связи потребителя в уполномоченную организацию, которое регистрируется в журнале регистрации вызовов уполномоченной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уполномоченной организации – ежедневно с понедельника по пятницу с 8-00 до 20-00 часов без перерыва, с 9-00 до 14-00 часов в субботу, выходные дни: воскресенье и праздничные дни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здравоохранения Республики Казахстан: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государственного учреждения "Управление здравоохранения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www.densaulyk.kostanay.gov.kz/ru;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помещениях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веб-портале;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также предоставляется по телефону саll-центра: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 представления ответа (подтверждение или отказ) при непосредственном обращении или по телефонной связи в уполномоченную организацию составляет не более 10 минут, в течение которого потребителю представляется устный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Запрос потребителя на получение государственной услуги при непосредственном обращении или по телефонной связи в уполномоченную организацию не принимается при невыполнении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служит представление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 с момента получения запроса от потребителя для получения государственной услуги и до момента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в уполномоченную организацию предоставляет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 телефонной связи предоставляет данные в устной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регистратуры уполномоченной организации осуществляет проверку полноты и достоверности предоставленных документов и производит запись в журнале регистрации вызовов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врач (участковый терапевт/ участковый педиатр/ врач общей практики) принимает данные о потребителе из журнала регистрации вызовов уполномоченной организации и обслуживает потребителя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Минимальное количество лиц, осуществляющих прием документов для оказания государственной услуги в медицинской организации, составляет один сотрудник.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при непосредственном обращении или по телефонной связи в уполномоченную организацию потребителю необходимо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лиц, не достигших шестнадцатилетнего возраста - свидетельство о рождении);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прикрепления в данной уполномоченной организации согласно регистру прикрепленного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получения государственной услуги при непосредственном обращении или по телефонной связи в уполномоченную организацию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регистратуры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врач (участковый терапевт/ участковый педиатр/ врач общей практики).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главный врач уполномоченной организации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"Вызов врача на дом"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3343"/>
        <w:gridCol w:w="3203"/>
        <w:gridCol w:w="3763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(участковый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педиатр/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практики)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</w:tbl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"Вызов врача на дом"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586  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"Запись на прием к врачу"</w:t>
      </w:r>
    </w:p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 (далее - Регламент) используется следующее понятие: получатель государственной услуги – физическое лицо или его представитель (далее – потребитель).</w:t>
      </w:r>
    </w:p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порядок деятельности медицинских организаций, оказывающих первичную медико-санитарную помощь в рамках Единой информационной системы здравоохранения Республики Казахстан (далее – уполномоченная организация) по оказанию государственной услуги "Запись на прием к врачу".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"Запись на прием к врачу" (далее – государственная услуга) оказывается потребителям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постановлением Правительства Республики Казахстан от 1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1263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первичной медико-санитарной помощи и Правил прикрепления граждан к организациям первичной медико-санитарной помощи", и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врачу", утвержденным постановлением Правительства Республики Казахстан от 12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-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уполномоченную организацию - запись в журнале предварительной записи на прием к врачу уполномоченной организации и затем устный ответ с указанием даты, времени приема врача в соответствии с графиком приема врачей (далее – график);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в установленное время потребителю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уполномоченной организации, в которой предусмотрены условия для обслуживания потребителя (противопожарная безопасность, места отдыха для ожидания), в том числе для лиц с ограниченными возможностями, в соответствии с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или по телефонной связи в уполномоченную организацию потребителю при выборе государственной услуги предоставляется возможность выбрать свободное время врача согласно Графику.</w:t>
      </w:r>
    </w:p>
    <w:bookmarkEnd w:id="18"/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при непосредственном обращении или по телефонной связи потребителя в уполномоченную организацию, которое фиксируется в журнале предварительной записи на прием к врачу уполномоченной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уполномоченной организации – ежедневно с понедельника по пятницу с 8-00 до 20-00 часов без перерыва, с 9-00 до 14-00 часов в субботу, выходные дни: воскресенье и праздничные дни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здравоохранения Республики Казахстан: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государственного учреждения "Управление здравоохранения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www.densaulyk.kostanay.gov.kz/ru;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помещениях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веб-портале;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также предоставляется по телефону саll-центра: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 представления ответа (подтверждение или отказ) при непосредственном обращении или по телефонной связи в уполномоченную организацию составляет не более 10 минут, в течение которого потребителю представляется устный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Запрос потребителя на получение государственной услуги при непосредственном обращении или по телефонной связи в уполномоченную организацию не принимается при невыполнении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служит представление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 с момента получения запроса от потребителя для получения государственной услуги и до момента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в уполномоченную организацию предоставляет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 телефонной связи предоставляет данные в устной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регистратуры уполномоченной организации осуществляет проверку полноты и достоверности предоставленных документов и производит запись в журнале предварительной записи на прием к врачу;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врач (участковый терапевт/ участковый педиатр/ врач общей практики) принимает данные о потребителе из журнала предварительной записи на прием к врачу и обслуживает потребителя на приеме.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Минимальное количество лиц, осуществляющих прием документов для оказания государственной услуги в медицинской организации, составляет один сотрудник.</w:t>
      </w:r>
    </w:p>
    <w:bookmarkEnd w:id="20"/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при непосредственном обращении или по телефонной связи в уполномоченную организацию потребителю необходимо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лиц, не достигших шестнадцатилетнего возраста - свидетельство о рождении);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прикрепления к данной уполномоченной организации согласно регистру прикрепленного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получения государственной услуги при непосредственном обращении или по телефонной связи в уполномоченную организацию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регистратуры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врач (участковый терапевт/ участковый педиатр/ врач общей практики).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2"/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главный врач уполномоченной организации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"Запись на прием к врачу"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621"/>
        <w:gridCol w:w="3815"/>
        <w:gridCol w:w="3576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(участковый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педиатр/врач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</w:tbl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"Запись на прием к врачу" 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586          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"Прикрепление к медицинской организации, оказывающей первичную медико-санитарную помощь"</w:t>
      </w:r>
    </w:p>
    <w:bookmarkStart w:name="z6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 (далее - Регламент) используется следующее понятие: получатель государственной услуги – физическое лицо или его представитель (далее – потребитель).</w:t>
      </w:r>
    </w:p>
    <w:bookmarkStart w:name="z6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порядок деятельности медицинских организаций, оказывающих первичную медико-санитарную помощь в рамках Единой информационной системы здравоохранения Республики Казахстан (далее – уполномоченная организация) по оказанию государственной услуги "Прикрепление к медицинской организации, оказывающей первичную медико-санитарную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"Прикрепление к медицинской организации, оказывающей первичную медико-санитарную помощь" (далее – государственная услуга) оказывается потребителям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постановлением Правительства Республики Казахстан от 1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1263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первичной медико-санитарной помощи и Правил прикрепления граждан к организациям первичной медико-санитарной помощи", и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помощь", утвержденным постановлением Правительства Республики Казахстан от 12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-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в уполномоченную организацию - выдача справки (талона) о прикреплении в бумажном виде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при непосредственном обращении в уполномоченную организацию оказывается в день обращения, где предусмотрены условия для обслуживания потребителей с ограниченными возможностями, приняты меры противопожарной безопасности. В зале располагаются кресла ожидания и информационные стенды.</w:t>
      </w:r>
    </w:p>
    <w:bookmarkEnd w:id="30"/>
    <w:bookmarkStart w:name="z7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также при непосредственном обращении потребителя в уполномоченную организацию, которое фиксируется в журнале регистрации уполномоченной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уполномоченной организации – ежедневно с понедельника по пятницу с 8-00 до 20-00 часов без перерыва, с 9-00 до 14-00 часов в субботу, выходные дни: воскресенье и праздничные дни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здравоохранения Республики Казахстан: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государственного учреждения "Управление здравоохранения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www.densaulyk.kostanay.gov.kz/ru;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помещениях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веб-портале;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также предоставляется по телефону саll-центра: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Ответ (подтверждение или отказ) при непосредственном обращении в уполномоченную организацию представляется в течении одного дня, в течение которого потребителю представляются справка (талон) о прикреплении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Запрос потребителя на получение государственной услуги при непосредственном обращении в уполномоченную организацию не принимается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невыполнении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прикреплении чаще одного раза в год при свободном выборе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превышении нормативов численности прикрепленного населения к прикрепляемой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прикреплении к более чем одной уполномоченной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в уполномоченную организацию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регистратуры уполномоченной организации осуществляет проверку полноты и достоверности предоставленных документов, производит регистрацию в журнале регистрации уполномоченной организации и выдает справку (талон) о прикреплении в бумажном виде (в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уполномоченной организации, составляет один сотрудник.</w:t>
      </w:r>
    </w:p>
    <w:bookmarkEnd w:id="32"/>
    <w:bookmarkStart w:name="z8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33"/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при непосредственном обращении в уполномоченную организацию потребителю необходимо иметь документ, удостоверяющий личность (для лиц, не достигших шестнадцатилетнего возраста - свидетельство о рождении).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при непосредственном обращении в уполномоченную организацию потребитель заполняет заявление произвольной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задействована следующая структурно-функциональная единица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регистратуры уполномоченной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4"/>
    <w:bookmarkStart w:name="z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главный врач уполномоченной организации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"Прикрепление к медицинской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оказывающей первичную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медико-санитарную помощь"   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752"/>
        <w:gridCol w:w="6703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регистратуры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и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(талон)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прикреплении в бумажном виде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произвольной форме)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одного дня</w:t>
            </w:r>
          </w:p>
        </w:tc>
      </w:tr>
    </w:tbl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"Прикрепление к медицинской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оказывающей первичную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медико-санитарную помощь"  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1056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056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