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fb0c" w14:textId="af4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декабря 2012 года № 587. Зарегистрировано Департаментом юстиции Костанайской области 29 декабря 2012 года № 3963.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587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– государственное учреждение «Управление архитектуры и градостроительства акимата Костанайской области»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территориальный орган - государственное учреждение "Департамент по делам религий Костанайской области Агентства Республики Казахстан по делам религий" (далее – территориальный орган).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– государственная услуга)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об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"Об утверждении стандартов государственных услуг в сфере религиозной деятельности" (далее – Стандарт) и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Управлением по согласованию с территориальным органом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статей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решение о строительстве культовых зданий (сооружений) и определении их месторасположения, а также о перепрофилировании (изменения функционального назначения) зданий (сооружений) в культовые здания (сооружения) (далее – решение),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государственной услуги в здании Управления предусмотрены условия для обслуживания получателей государственной услуги с ограниченными возможностями. Помещение Управления имеет отдельный вход, зал ожидания и подготовки документов, кресла для ожидания, информационные стенды с образцами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Управления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располагается на интернет – ресурсе Управления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uag.kostanay.gov.kz</w:t>
      </w:r>
      <w:r>
        <w:rPr>
          <w:rFonts w:ascii="Times New Roman"/>
          <w:b w:val="false"/>
          <w:i w:val="false"/>
          <w:color w:val="000000"/>
          <w:sz w:val="28"/>
        </w:rPr>
        <w:t>,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Управление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принимает заявление, регистрирует в книге учета документов и в подтверждение сдачи документов выдает копию заявления получателю государственной услуги со штампом регистрации (входящий номер, дата);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принимает управленческое решение по поступившим документам с указанием в резолюции исполнителя, ответственного за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Управления рассматривает документы, подготавливает сопроводительное письмо в территориальный орган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территориальном органе принимается запрос, регистрируется в книге учета документов, рассматривается и определяется возможность удовлетворения ходатайства, оформляется письмо со справкой-обоснованием о согласовании либо ответ об отказе и направляется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Управления готовит проект постановления акимата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подписывает письмо о направлении проекта решения на подпись в местный исполнительный орган области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Управления регистрирует и выдает получателю государственной услуги решение либо мотивированный ответ об отказе в предоставлении государственной услуги при личном посещении или направляет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Управлении, составляет один сотрудник.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Полный перечень необходимых документов и требований к ним для получения решения о строительстве культовых зданий (сооружений), об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(сооружения),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Образцы заявлений размещены на информационном стенде Управления и Интернет-ресурсе Управления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5 структурно-функциональные единиц (далее – СФЕ)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Управление и территориальный орган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Должностные лица, оказывающие государственную услугу, за принимаемые ими решения, действия (бездействия) в ходе оказания государственной услуги несут ответственность в порядке, предусмотренном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и определении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месторасположения, а также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перепрофилировании (изменении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функционального назначения)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 культовые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здания (сооружения), по согласованию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уполномоченным органом в сфере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деятельности"  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1784"/>
        <w:gridCol w:w="2402"/>
        <w:gridCol w:w="2531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1875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запрос,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2761"/>
        <w:gridCol w:w="2866"/>
        <w:gridCol w:w="4021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области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16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личном посещении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направляет почтой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утверждение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с обоснованием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дней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строительстве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определении их месторасположения,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культовые здания (сооружения),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согласованию с уполномоченным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сфере религиозной деятельности"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логической последовательности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СФЕ – структурно-функциональные единицы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