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637b" w14:textId="bf96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2012 года № 569. Зарегистрировано Департаментом юстиции Костанайской области 29 декабря 2012 года № 3962.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Дарибаева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промышленности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Утешов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569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вида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
хранению, переработке и реализации</w:t>
      </w:r>
      <w:r>
        <w:br/>
      </w:r>
      <w:r>
        <w:rPr>
          <w:rFonts w:ascii="Times New Roman"/>
          <w:b/>
          <w:i w:val="false"/>
          <w:color w:val="000000"/>
        </w:rPr>
        <w:t>
юридическими лицами лома и отходов цветных</w:t>
      </w:r>
      <w:r>
        <w:br/>
      </w:r>
      <w:r>
        <w:rPr>
          <w:rFonts w:ascii="Times New Roman"/>
          <w:b/>
          <w:i w:val="false"/>
          <w:color w:val="000000"/>
        </w:rPr>
        <w:t>
и черных металлов"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(далее-услуга) оказывается государственным учреждением "Управление предпринимательства и промышленности акимата Костанайской области" (далее – услугодатель), а также через веб-портал "электронного правительства" www.egov.kz или веб-портал "Е-лицензирование" www.elicense.kz, при наличии у получателя услуги электронно –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(далее-ПЭП);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бизнес - 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взаимодействия) при оказании частично автоматизированной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"Е-лицензирование", указанной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и порядок обжалования можно получить по телефону саll–центра:(1414).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 – 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вида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(заготовке), хранению,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черных металлов"   </w:t>
      </w:r>
    </w:p>
    <w:bookmarkEnd w:id="8"/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операций)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действия</w:t>
      </w:r>
    </w:p>
    <w:bookmarkEnd w:id="9"/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1.1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573"/>
        <w:gridCol w:w="2910"/>
        <w:gridCol w:w="2463"/>
        <w:gridCol w:w="2463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16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ЭЦП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573"/>
        <w:gridCol w:w="2910"/>
        <w:gridCol w:w="2463"/>
        <w:gridCol w:w="2463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573"/>
        <w:gridCol w:w="2910"/>
        <w:gridCol w:w="2463"/>
        <w:gridCol w:w="2463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ЭЦП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227"/>
        <w:gridCol w:w="3814"/>
        <w:gridCol w:w="3229"/>
      </w:tblGrid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 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16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- 2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573"/>
        <w:gridCol w:w="2910"/>
        <w:gridCol w:w="2463"/>
        <w:gridCol w:w="2463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 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573"/>
        <w:gridCol w:w="2910"/>
        <w:gridCol w:w="2463"/>
        <w:gridCol w:w="2463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ГБД ЮЛ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проверку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ГБД ЮЛ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2573"/>
        <w:gridCol w:w="2910"/>
        <w:gridCol w:w="2463"/>
        <w:gridCol w:w="2463"/>
      </w:tblGrid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найдены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вида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(заготовке), хранению,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юридическими лицами 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металлов"         </w:t>
      </w:r>
    </w:p>
    <w:bookmarkEnd w:id="12"/>
    <w:bookmarkStart w:name="z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Диаграммы, отражающие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действий (в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услуги)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их описаниями</w:t>
      </w:r>
    </w:p>
    <w:bookmarkEnd w:id="13"/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279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302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1882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вида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(заготовке), хранению,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черных металлов"    </w:t>
      </w:r>
    </w:p>
    <w:bookmarkEnd w:id="17"/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</w:t>
      </w:r>
      <w:r>
        <w:br/>
      </w:r>
      <w:r>
        <w:rPr>
          <w:rFonts w:ascii="Times New Roman"/>
          <w:b/>
          <w:i w:val="false"/>
          <w:color w:val="000000"/>
        </w:rPr>
        <w:t>
показателей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