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b20f5" w14:textId="01b20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28 ноября 2012 года № 97 и Постановление акимата Костанайской области от 28 ноября 2012 года № 6. Зарегистрировано Департаментом юстиции Костанайской области 25 декабря 2012 года № 3949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По всему тексту на государственном языке слова "селолық", "селоcы", "селосының" заменены соответственно словами "ауылдық", "ауылы", "ауылының", текст на русском языке не меняется - постановлением акимата Костанайской области от 04.07.2014 № 9 и решением маслихата Костанайской области от 04.07.2014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учетом мнения районных представительных и исполнительных органов Мендыкаринского и Сарыкольского районов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Упразднить следующие населенные пункты с количеством населения менее 50 человек: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Русское Первомайского сельского округа Мендыкаринского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Лютинка Ломоносовского сельского округа Мендыкаринского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Басагаш Маякского сельского округа Сарыкольского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Енбек Лесного сельского округа Сарыкольского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Включить упраздненные населенные пункты: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Русское в состав села Первомайское Первомайского сельского округа Мендыкаринского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Лютинка в состав села Каскат Ломоносовского сельского округа Мендыкаринского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Басагаш в состав села Маяк Маякского сельского округа Сарыкольского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Енбек в состав села Больше Дубравы Лесного сельского округа Сарыкольского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Костанайской области         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Н. Садуакасов                 _______ А. Байгабелов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 ____________ С. Ещанов 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