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b2d3" w14:textId="8b2b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архитектурно – планировочного задания"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декабря 2012 года № 563. Зарегистрировано Департаментом юстиции Костанайской области 14 декабря 2012 года № 3939. Утратило силу - Постановлением акимата Костанайской области от 20 ноября 2013 года № 508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Костанайской области от 20.11.2013 № 508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 – планировочного задания".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С. Умарова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563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
архитектурно – планировочного задания"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отделы архитектуры и градостроительства городов областного значения, районов (далее –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– физическое и юридическое лицо.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Государственная услуга "Выдача архитектурно-планировочного задания" (далее – государственная услуга) осуществляется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 планировочного задания", утвержденным постановлением Правительства Республики Казахстан от 31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1128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задания", "Выдача лицензии, переоформление, выдача дубликата лицензии на изыскательскую деятельность", "Выдача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дольщиков" и внесении изменений в постановления Правительства Республики Казахстан от 7 октября 2010 года № 1036 "Об утверждении стандартов государственных услуг" и внесении дополнения в постановление Правительства Республики Казахстан от 20 июля 2010 года № 745" и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– Стандарт)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уполномоченным органом, а также через центры обслуживания населения на альтернативной основе (далее - Центр)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16 июля 2001 года "Об архитектурной, градостроительной и строительной деятельности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выдачи исходных материалов (данных) для проектирования объектов строительства, утвержденных постановлением Правительства Республики Казахстан от 6 мая 2008 года 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мерах по упрощению порядка оформления и выдачи исходных материалов (данных) и разрешительных документов для строительства объектов".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архитектурно-планировочного задания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 с указанием регистрационного кода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государственной услуги на бумажном носителе.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оказывается в зданиях уполномоченных органов либо Центров по месту проживания либо регистрации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государственной услуги в зданиях уполномоченных органов и Центров предусмотрены условия для обслуживания получателей государственной услуги с ограниченными возможностями. В зале расположены места для ожидания и заполнения документов, располагаются справочное бюро, кресла для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уполномоченных органах государственная услуга предоставляется ежедневно с понедельника по пятницу включительно, за исключением выходных и праздничных дней, с установленным графиком работы уполномоченного органа,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государственная услуга предоставляется ежедневно с понедельника по субботу включительно, за исключением воскресенья и праздничных дней, с установленным графиком работы Центров с 9.00 до 20.00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"бронирование" электронной очереди посредством веб-портала "электронное правительство".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Информацию по вопросам оказания государственной услуги и о ходе оказания государственной услуги можно получить в уполномоченном органе, Центре,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Полную информацию о порядке оказания государственной услуги можно получить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Основаниями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получателем государственной услуги в Центр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выявление уполномоченным органом ошибок в оформлении документов, поступающих из Центра. В течение 1 (одного) рабочего дня после получения пакета документов уполномоченный орган возвращает их в Центр с письменным обоснованием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выявление уполномоченным органом несоответствия задания на проектирование основным параметрам необходимым для получения технических условий. В данном случае уполномоченный орган извещает получателя государственной услуги для устранения несоответствий в течение трех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либо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принимает заявление, регистрирует в книге учета документов и выдает расписку о приеме соответствующих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Стандарта, либо отказывает в приеме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сводит документы и перенаправляет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принимает и регистрирует из уполномоченного органа готовое архитектурно-планировочное задание либо мотивированный ответ об отказе в предоставлении государственной услуги и выдает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(канцелярии) уполномоченного органа принимает заявление, регистрирует в книге учета документов и выдает расписку о приеме соответствующих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принимает управленческое решение по поступившим документам с указанием в резолюции исполнителя, ответственного за предоставление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уполномоченного органа рассматривает документы, подготавливает проект архитектурно-планировочного задания либо мотивированный ответ об отказе в предоставлении государственной услуги, направляет на подпись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утверждает архитектурно- планировочное задание либо подписывает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(канцелярии) уполномоченного органа регистрирует и направляет в Центр либо выдает получателю государственной услуги готовое архитектурно-планировочное задание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Прием документов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(через канцелярию)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посредством "безбарьерного обслуживания", на которых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получателю государственной услуги готового архитектурно-планировочного задания либо мотивированного ответа об отказе в предоставлении государственной услуги осуществляется должностным лицом уполномоченного органа либо работником Центра посредством "окон"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3 (трех) месяцев, после чего передает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5 структурно-функциональных единиц (далее – СФЕ)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(канцелярии)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 к информационной безопасности: уполномоченный орган и Центр обеспечивают сохранность, защиту и конфиденциальность информации о содержании документов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Должностные лица, оказывающие государственную услугу, за принимаемые ими решения, действия (бездействия) в ходе оказания государственной услуги несут ответственность в порядке, предусмотренном законами Республики Казахстан.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архитектурно-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планировочного задания"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   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Действие основного процесса (хода, потока работ)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9"/>
        <w:gridCol w:w="3091"/>
        <w:gridCol w:w="5390"/>
      </w:tblGrid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(канцелярии)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 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управленческое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поступившим документам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 в 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исполнителя, ответственного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(рабочий день)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1"/>
        <w:gridCol w:w="2968"/>
        <w:gridCol w:w="5301"/>
      </w:tblGrid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9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(канцелярии)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ровочного задания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готовое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архитектурно-планировочное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задание либо 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Подача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на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сотруднику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(канцелярии)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готового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архитектурно-планировочного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 на основании расписки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указанный в ней срок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(согласно подпункту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пункта 7 Стандарта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(согласно подпункту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пункта 7 Стандарта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 –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 – выдача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2 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Действие альтернативного процесса (хода, потока работ)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2072"/>
        <w:gridCol w:w="2737"/>
        <w:gridCol w:w="2502"/>
        <w:gridCol w:w="2739"/>
      </w:tblGrid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СФЕ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Центра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(канцелярии)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поступившим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приеме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5"/>
        <w:gridCol w:w="3236"/>
        <w:gridCol w:w="3215"/>
        <w:gridCol w:w="3534"/>
      </w:tblGrid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9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(канцелярии)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турно-пла-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нировочно-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задания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ровочное задание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готовое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ровочное задание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турно-пла-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нировоч-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ровочного задания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сотруднику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(канцелярии)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готовое архитек-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турно-планировоч-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задание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ровочного задания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 расписки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указанный в ней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выдача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выдача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архитектурно-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планировочного задания"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