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9747" w14:textId="9ac9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2012 года № 562. Зарегистрировано Департаментом юстиции Костанайской области 12 декабря 2012 года № 3934. Утратило силу - Постановлением акимата Костанайской области от 20 ноября 2013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20.11.2013 № 508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Умарова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562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справки по определению адреса объектов недвижимости на территории Республики Казахстан"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структурные подразделения соответствующих местных исполнительных органов, осуществляющих функции в сфере архитектуры и градостроительства, городов областного значения, районов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"Адресный регистр" - аппаратно-программный комплекс, предназначенный для создания, накопления, обработки сведений об адресах и их составных частей и унификации адресного поля Республики Казахстан (далее – Адресный регистр);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получатели государственных услуг – физические или юридические лица.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 по определению адреса объектов недвижимости на территории Республики Казахстан" (далее - государственная услуга),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в рамках ведения и наполнения информационной системы "Адресный регистр"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утвержденным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услуг" и внесении дополнения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>"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объектов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мотивированный ответ об отказе в предоставлении государственной услуги на бумажном носителе.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Центра,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по месту расположения объекта,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Полную информацию о порядке оказания государственной услуги и необходимых документах можно получить по адресам указанным в пункте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либо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документов, выдает расписку о приеме соответствующих документов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полученных документов, осуществляет их рассмотрение, оформляет справку либо подготавливает мотивированный ответ об отказе в предоставлении государственной услуги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получателю государственной услуги справку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Центре, и уполномоченном органе составляет один сотрудник.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 принципу "одного окна" посредством "безбаръерного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представителя, заявителя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(с указанием срока выполнения каждого административного действия (процедуры))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услуги,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законами Республики Казахстан.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 адреса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(процедур) СФЕ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действия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2457"/>
        <w:gridCol w:w="3132"/>
        <w:gridCol w:w="3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документов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при уточнении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Центра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Центр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дня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5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6"/>
        <w:gridCol w:w="2668"/>
        <w:gridCol w:w="2710"/>
        <w:gridCol w:w="33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упразднении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Центр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Центр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75" w:hRule="atLeast"/>
        </w:trPr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по определению адреса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3279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