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3da7" w14:textId="d083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декабря 2012 года № 101. Зарегистрировано Департаментом юстиции Костанайской области 11 декабря 2012 года № 3930. Утратило силу в связи с истечением срока действия (письмо Костанайского областного маслихата от 22 января 2014 года №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действия (письмо Костанайского областного маслихата от 22.01.2014 № 21).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Костанайской области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105650797,7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5188088,1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930735,1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9055,3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99522919,2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105793460,9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1866663,1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2401581,0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534917,9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211256,8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-2220583,1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2220583,1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Костанайской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путем зачисления 100 процентов индивидуального подоходного налога и социального налога в бюджеты районов 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2013 год предусмотрены объемы бюджетных изъятий из бюджетов городов областного значения в областной бюджет в сумме 9223386,0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5060887,0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244567,0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3917932,0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2013 год предусмотрены объемы субвенций, передаваемых из областного бюджета бюджетам районов и городу областного значения, в сумме 18230381,0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753988,0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1189450,0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1687032,0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– 935093,0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Жангельдинскому – 1266188,0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821680,0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869954,0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1036940,0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1349307,0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1058922,0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1170947,0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845335,0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1039368,0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338830,0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1084900,0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– 1060702,0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1721745,0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областном бюджете на 2013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215033,0 тысячи тенге, в том числе из областного бюджета в сумме 64579,7 тысячи тенге и из бюджетов районов и городов в сумме 150453,3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22220,6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Костанайской области от 08.02.2013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в редакции решения маслихата Костанайской области от 09.10.2013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2013 год поступления трансфертов в республиканский бюджет в связи с передачей: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функций и полномочий по проведению государственного технического осмотра транспортных средств - 5000,0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подразделения специального назначения "Арлан" - 48773,0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специального отряда быстрого реагирования – 56173,0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- 40408,0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повышения квалификации педагогических работников - 65000,0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- 610350,0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формированию государственной политики в сфере миграции населения – 552,0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Костанайской области от 16.04.2013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повышение размера доплат за специальные звания сотрудникам органов внутренних дел, содержащихся за счет средств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материально-техническое оснащение государственных ветеринарных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развитие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и средний ремонт автомобильных дорог областного,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 оказание социальной поддержки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 выплату разницы в заработной плате преподавателям (учителям)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подпунктов 1)-4), 6)-8), 10), 13), 17), 19), 21)- 26) настоящего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на повышение доступности товаров, работ и услуг для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 Костанайской области от 28.06.2013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2013 год предусмотрено поступление средств из республиканского бюджета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"Доступное жилье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на проектирование, строительство и (или) приобретение жилья через систему жилищных строительных сбережений;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строительство и (или) приобретение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2013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моногородов на 2012-2020 годы, на кредитование областных бюджетов для микрокредитования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средств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Костанайской области от 28.06.2013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2013 год предусмотрено поступление средств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кредитование на содействие развитию предпринимательства на селе.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Костанайской области от 19.07.2013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2013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целевого трансферта на развитие на строительство и реконструкцию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целевого трансферта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целевого трансферта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целевого трансферта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целевого трансферта на развитие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целевого трансферта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целевого трансферта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подпунктов 2) и 6)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целевого трансферта на развитие областным бюджетам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Костанайской области от 28.06.2013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Костанайской области на 2013 год в сумме 101949,3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маслихата Костанайской области от 25.09.2013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Костанайской области на 31 декабря 2013 года в размере 6450381,0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областном бюджете минимальные объемы бюджетных средств, направляемых на оказание амбулаторно-поликлинической помощи, с учетом расходов на амбулаторно-поликлиническую помощь кожно-венерологических, онкологических и наркологических диспансеров,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2013 год - 5343617,0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программ, не подлежащих секвестру в процессе исполнения областного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Байгабелов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Кисленкова</w:t>
      </w:r>
    </w:p>
    <w:bookmarkStart w:name="z6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Костанайской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7"/>
        <w:gridCol w:w="722"/>
        <w:gridCol w:w="744"/>
        <w:gridCol w:w="6460"/>
        <w:gridCol w:w="24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105650797,7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5188088,1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5188088,1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5187781,8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930735,1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86341,8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30177,7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28219,4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2284,7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5924,1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16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658809,3</w:t>
            </w:r>
          </w:p>
        </w:tc>
      </w:tr>
      <w:tr>
        <w:trPr>
          <w:trHeight w:val="18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658809,3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183101,8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183101,8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99522919,2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9471019,2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9471019,2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90051900,0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7"/>
        <w:gridCol w:w="767"/>
        <w:gridCol w:w="832"/>
        <w:gridCol w:w="6537"/>
        <w:gridCol w:w="24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105793460,9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1279281,0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659546,5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44384,4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43944,4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468850,1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416420,0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146312,0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493291,7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493291,7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130571,0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126442,8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126442,8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62103,3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11430,9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3251,9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17170,1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33502,3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33502,3</w:t>
            </w:r>
          </w:p>
        </w:tc>
      </w:tr>
      <w:tr>
        <w:trPr>
          <w:trHeight w:val="12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20580,7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3406,9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9014,7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6003524,0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6003524,0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6003524,0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5332078,0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520227,0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56016,0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12293192,3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1618551,0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1618551,0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1201643,0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416908,0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2719680,3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1701208,0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1006404,0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412163,0</w:t>
            </w:r>
          </w:p>
        </w:tc>
      </w:tr>
      <w:tr>
        <w:trPr>
          <w:trHeight w:val="15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1018472,3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1018472,3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4799559,0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4610441,0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4489775,0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120666,0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3060363,0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2073642,0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252042,0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130001,0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33924,0</w:t>
            </w:r>
          </w:p>
        </w:tc>
      </w:tr>
      <w:tr>
        <w:trPr>
          <w:trHeight w:val="16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315258,0</w:t>
            </w:r>
          </w:p>
        </w:tc>
      </w:tr>
      <w:tr>
        <w:trPr>
          <w:trHeight w:val="13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976106,0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976106,0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22297154,0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644139,0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14651734,0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14651734,0</w:t>
            </w:r>
          </w:p>
        </w:tc>
      </w:tr>
      <w:tr>
        <w:trPr>
          <w:trHeight w:val="13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3833592,0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317750,0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385853,0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182495,0</w:t>
            </w:r>
          </w:p>
        </w:tc>
      </w:tr>
      <w:tr>
        <w:trPr>
          <w:trHeight w:val="13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201541,0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325009,0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787690,0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1936145,0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6637027,0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4111923,0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4111923,0</w:t>
            </w:r>
          </w:p>
        </w:tc>
      </w:tr>
      <w:tr>
        <w:trPr>
          <w:trHeight w:val="15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3402115,0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443765,0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266043,0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684580,0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630588,0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1834920,0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1485258,0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114154,0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1035040,0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2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3213133,0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2524849,2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1619343,2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548403,2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706127,0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116032,0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845055,0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813283,0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259159,0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429124,8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429124,8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9644,0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211060,8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11593677,8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2934124,1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39164,0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39164,0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72599,8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72599,8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2796861,3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1170000,0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1618009,0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8659553,7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4429991,1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454218,0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3975773,1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4229562,6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335737,2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1628747,0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1845254,0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75803,6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278173,8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3781750,1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995539,7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995539,7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78388,3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1851293,6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261192,9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103192,9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1590100,7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1433517,9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901,4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60113,3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32411,5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29970,5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190671,8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102516,0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88155,8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54854,0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801965,0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801965,0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801965,0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774810,0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12283039,6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9310814,6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9194703,6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400341,1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5739,5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1456217,0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1772793,9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1628419,0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2593127,1</w:t>
            </w:r>
          </w:p>
        </w:tc>
      </w:tr>
      <w:tr>
        <w:trPr>
          <w:trHeight w:val="19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</w:tr>
      <w:tr>
        <w:trPr>
          <w:trHeight w:val="18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116111,0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456553,2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16905,2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16905,2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636737,0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130568,8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130568,8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61026,8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1705663,0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1705663,0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1012962,0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199698,0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155821,0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8172588,6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7948356,6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7948356,6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2804853,6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1357328,0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2116483,0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1669692,0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224232,0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224232,0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48093,0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4492323,4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4492323,4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101949,3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101949,3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494082,3</w:t>
            </w:r>
          </w:p>
        </w:tc>
      </w:tr>
      <w:tr>
        <w:trPr>
          <w:trHeight w:val="13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32450,3</w:t>
            </w:r>
          </w:p>
        </w:tc>
      </w:tr>
      <w:tr>
        <w:trPr>
          <w:trHeight w:val="13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330667,0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130965,0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1546084,0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70415,0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569033,5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848676,2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29114,5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25775,8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761108,0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1057462,0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627754,0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305884,0</w:t>
            </w:r>
          </w:p>
        </w:tc>
      </w:tr>
      <w:tr>
        <w:trPr>
          <w:trHeight w:val="13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123824,0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523277,8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173302,0</w:t>
            </w:r>
          </w:p>
        </w:tc>
      </w:tr>
      <w:tr>
        <w:trPr>
          <w:trHeight w:val="13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275592,2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74383,6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19319 447,6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19319447,6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19319447,6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47777,6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826256,0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1866663,1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2401581,0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76"/>
        <w:gridCol w:w="728"/>
        <w:gridCol w:w="706"/>
        <w:gridCol w:w="6683"/>
        <w:gridCol w:w="24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534917,9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534917,9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534917,9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532770,6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507770,6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2147,3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2147,3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211256,8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212015,0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16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-2220583,1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2220583,1</w:t>
            </w:r>
          </w:p>
        </w:tc>
      </w:tr>
    </w:tbl>
    <w:bookmarkStart w:name="z7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Костанайской области от 09.10.2013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33"/>
        <w:gridCol w:w="7133"/>
        <w:gridCol w:w="28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102 241 807,0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6 309 354,0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6 309 354,0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6 309 354,0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176 032,0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114 426,0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76 262,0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3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16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95 735 814,0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12 233 746,0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12 233 746,0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83 502 068,0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83 502 068,0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13"/>
        <w:gridCol w:w="793"/>
        <w:gridCol w:w="6333"/>
        <w:gridCol w:w="28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102 205 081,0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913 400,0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614 515,0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398 642,0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392 642,0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168 080,0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159 040,0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130 805,0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17 543,0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63 675,0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5 392 710,0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5 392 710,0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5 078 725,0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4 643 280,0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8 932 582,9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2 556 937,0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1 057 795,0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1 499 142,0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1 079 723,0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419 419,0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5 412 087,0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5 217 605,0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4 983 277,0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234 328,0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881 218,9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742 002,9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246 081,0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13 946,9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139 216,0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139 216,0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18 210 159,0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1 196 885,0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879 141,0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265 677,0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3 896 274,0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3 896 274,0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3 680 130,0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81 895,0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80 039,0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6 474 199,0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6 474 199,0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5 901 955,0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474 828,0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1 014 665,0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1 014 665,0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5 628 136,0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1 031 348,0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94 439,0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650 027,0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4 596 788,0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4 152 694,0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444 094,0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3 432 360,0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2 953 324,0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1 789 112,0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575 557,0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811 089,0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124 584,0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891 560,0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859 110,0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272 652,0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197 278,0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197 278,0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14 445 991,3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4 958 509,0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4 958 509,0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1 958 509,0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9 487 482,3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6 205 498,3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129 555,3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6 075 943,0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3 281 984,0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642 752,0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926 338,0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953 610,0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493 225,0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211 660,0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4 572 073,0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901 839,0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901 839,0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126 287,0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190 548,0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2 769 347,0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1 648 671,0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1 523 964,0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1 120 676,0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819 965,0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748 959,0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243 333,0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215 642,0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144 372,0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2 006 375,0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2 006 375,0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2 006 375,0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1 450 829,0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5 724 047,0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4 819 814,0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1 787 922,0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2 883 614,0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693 048,0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693 048,0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202 649,0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202 649,0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156 682,0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7 560 961,5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7 451 852,5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7 451 852,5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2 844 898,5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1 436 291,0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3 170 663,0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7 623 390,0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7 569 408,0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166 189,0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2 891 818,0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2 891 818,0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1 974 440,0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918 884,0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1 055 556,0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2 436 961,0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917 144,0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519 817,0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-35 523,0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Костанайской области от 09.10.2013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53"/>
        <w:gridCol w:w="7033"/>
        <w:gridCol w:w="2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100 910 641,0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6 729 553,0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6 729 553,0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6 729 553,0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187 747,0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121 827,0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30 745,0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4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6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93 971 292,0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13 321 762,0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13 321 762,0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80 649 530,0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80 649 530,0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13"/>
        <w:gridCol w:w="793"/>
        <w:gridCol w:w="6293"/>
        <w:gridCol w:w="287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100 893 001,0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942 026,0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408 430,0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162 171,0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160 291,0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156 163,0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133 811,0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18 499,0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66 754,0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5 360 797,0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5 360 797,0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5 360 797,0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4 799 005,0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422 324,0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12 054 468,0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2 627 555,0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1 541 685,0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1 108 372,0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433 313,0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5 603 823,0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200 223,0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5 403 600,0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5 161 016,0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242 584,0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3 742 355,0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747 166,0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98 106,0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2 995 189,0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2 995 189,0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16 497 952,0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1 248 730,0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1 248 730,0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924 664,0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4 008 197,0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4 008 197,0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3 776 922,0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85 642,0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6 852 372,0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6 852 372,0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6 240 071,0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1 026 404,0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968 431,0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3 362 249,0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1 040 212,0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650 029,0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2 322 037,0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2 322 037,0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3 360 822,0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2 803 584,0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1 757 044,0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556 651,0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800 251,0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131 598,0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268 544,0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919 817,0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886 641,0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126 723,0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255 758,0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255 758,0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9 969 891,0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5 115 000,0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2 115 000,0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4 854 891,0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3 004 049,0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3 004 049,0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1 850 842,0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193 300,0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522 594,0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226 476,0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930 258,0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930 258,0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532 647,0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958 181,0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958 181,0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772 326,0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248 136,0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2 944 043,0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2 944 043,0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2 654 943,0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815 336,0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1 839 607,0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6 079 401,0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5 152 504,0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5 152 504,0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114 528,0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1 913 077,0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3 085 467,0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706 468,0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706 468,0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5 822 292,0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5 707 890,0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5 707 890,0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1 536 831,0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2 856 059,0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114 402,0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49 427,0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9 064 474,0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9 009 456,0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174 771,0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174 771,0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4 634 342,0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4 634 342,0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1 736 469,0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679 000,0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1 057 469,0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2 363 874,0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587 679,0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для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-55 477,0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областного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0"/>
      </w:tblGrid>
      <w:tr>
        <w:trPr>
          <w:trHeight w:val="315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05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</w:tr>
      <w:tr>
        <w:trPr>
          <w:trHeight w:val="645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</w:tr>
      <w:tr>
        <w:trPr>
          <w:trHeight w:val="39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 бюджета</w:t>
            </w:r>
          </w:p>
        </w:tc>
      </w:tr>
      <w:tr>
        <w:trPr>
          <w:trHeight w:val="126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 здравоохранения,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услуг, закупаемых 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 области здравоохранения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126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 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 веществ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</w:tr>
      <w:tr>
        <w:trPr>
          <w:trHeight w:val="3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</w:tr>
      <w:tr>
        <w:trPr>
          <w:trHeight w:val="3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</w:tr>
      <w:tr>
        <w:trPr>
          <w:trHeight w:val="3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105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хронической почечной недостаточностью, аутоиммунными,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орфанными заболеваниями, иммунодефицитными состояниями,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больных после трансплантации почек</w:t>
            </w:r>
          </w:p>
        </w:tc>
      </w:tr>
      <w:tr>
        <w:trPr>
          <w:trHeight w:val="945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специализированными 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 населения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отдельных категорий граждан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лечения</w:t>
            </w:r>
          </w:p>
        </w:tc>
      </w:tr>
      <w:tr>
        <w:trPr>
          <w:trHeight w:val="315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острым инфарктом миокарда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