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ceaf" w14:textId="39bc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ноября 2012 года № 518. Зарегистрировано Департаментом юстиции Костанайской области 30 ноября 2012 года № 3907.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В. Мейстер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Жаулыбаев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2012 года № 518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отделами занятости и социальных программ районов, городов областного значения (далее - уполномоченный орган), а также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государственной услуги "Назначение жилищной помощи" (далее – Регламент)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адресу: www.ads.gov.kz, в разделе "Государственные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либо в центр обслуживания населения,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и регистрирует документы, выдает расписки,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уполномоченного органа принимает и регистрирует документы из центра или от получателя государственной услуги, выдает талон, направляет документы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ознакамливается с корреспонденцией,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проверку документов, оформляет уведомление о назначении жилищной помощи, либо мотивированный отказ, передает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ознакамливается с документами, подписывает уведомление о назначении жилищной помощи,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выдает уведомление о назначении жилищной помощи, либо мотивированный отказ получателю государственной услуги или направление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уведомление о назначении жилищной помощи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структурных подразделений государственных органов, государственных учреждений или иных организаций в соответствии с их описаниями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жилищной помощи"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</w:t>
      </w:r>
    </w:p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921"/>
        <w:gridCol w:w="2796"/>
        <w:gridCol w:w="2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2387"/>
        <w:gridCol w:w="2408"/>
        <w:gridCol w:w="2408"/>
        <w:gridCol w:w="2429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2428"/>
        <w:gridCol w:w="2387"/>
        <w:gridCol w:w="2429"/>
        <w:gridCol w:w="2430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отказа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жилищной помощи"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