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307" w14:textId="49da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октября 2012 года № 463. Зарегистрировано Департаментом юстиции Костанайской области 12 ноября 2012 года № 3882.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Утеулин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площадка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площадка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 Птица")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"/>
    <w:bookmarkStart w:name="z2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