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a279" w14:textId="4c3a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октября 2012 года № 483. Зарегистрировано Департаментом юстиции Костанайской области 8 ноября 2012 года № 3879.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Габдулин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2012 года № 483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
проживания в сельские населенные пункты"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- участвующие в процессе оказания государственной услуги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потребители – специалисты здравоохранения, образования, социального обеспечения, культуры, спорта и ветеринарии, прибывшие для работы и проживания в сельские населенные пункты: выпускники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специалисты, имеющие указанное образование, проживающие в городах и иных населенных пунктах и изъявившие желание работать и проживать в сельских населенных пунктах.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постановления Правительства Республики Казахстан от 31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 и постановления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уполномоченным органом по развитию сельских территорий местных исполнительных органов районов (городов областного значения) (далее – уполномоченный орган)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Полную информацию о порядке оказания государственной услуги и необходимых документах, а также образцы их заполнения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интернет-ресурсе Министерства сельского хозяйства Республики Казахстан www.minagri.gov.kz.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по местонахождению уполномоченного органа, где предусмотрены условия для обслуживания потребителей,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потребителю будет отказано в случае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 осуществляет прием документов и регистрацию заявления потребителя, выдает потребителю расписку, подтверждающую, что потребитель сдал все необходимые документы для получения государственной услуги, в которой указывается дата получения потребителем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проверяет достоверность предоставленных документов,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Комиссия), созданной акиматом района (города областного значения) для организации работы по оказанию мер социальной поддержки, состоящей из депутатов районного (города областного значения) маслихата, представителей исполнительных органов района (города областного значения) и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потребителем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ответственный специалист уполномоченного органа в течение трех рабочих дней направляет потребителю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района (города областного значения) о предоставлении потребителю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семи календарных дней после принятия вышеуказанного постановления, между уполномоченным органом, потребителем и поверенным (агентом) заключается Соглашение о предоставлении мер социальной поддержки потребителю согласно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течение семи календарных дней перечисляет сумму подъемного пособия на индивидуальные лицевые счета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обращается в уполномоченный орган. Бланк заявления выдается должностным лицом в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подачи заявления фиксируется в специальном журнале регистрации заявлений, который ведет специалист канцелярии уполномоченного органа.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потребитель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законами Республики Казахстан.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специалистам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культуры,</w:t>
      </w:r>
      <w:r>
        <w:br/>
      </w:r>
      <w:r>
        <w:rPr>
          <w:rFonts w:ascii="Times New Roman"/>
          <w:b/>
          <w:i w:val="false"/>
          <w:color w:val="000000"/>
        </w:rPr>
        <w:t>
спорта и ветеринарии, прибывшим для работы</w:t>
      </w:r>
      <w:r>
        <w:br/>
      </w:r>
      <w:r>
        <w:rPr>
          <w:rFonts w:ascii="Times New Roman"/>
          <w:b/>
          <w:i w:val="false"/>
          <w:color w:val="000000"/>
        </w:rPr>
        <w:t>
и проживания в сельские населенные пункты"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406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специалистам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2815"/>
        <w:gridCol w:w="3026"/>
        <w:gridCol w:w="281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45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60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261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потребитель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сдал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21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15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(агентом)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акимату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подъемного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лицевые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подъемного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(агент)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кредита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тридцати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3985"/>
        <w:gridCol w:w="4111"/>
      </w:tblGrid>
      <w:tr>
        <w:trPr>
          <w:trHeight w:val="156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465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 сдал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в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Комиссии</w:t>
            </w:r>
          </w:p>
        </w:tc>
      </w:tr>
      <w:tr>
        <w:trPr>
          <w:trHeight w:val="885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поверенным (агентом)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подъемного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лицевые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потребителя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8"/>
        <w:gridCol w:w="3873"/>
        <w:gridCol w:w="4189"/>
      </w:tblGrid>
      <w:tr>
        <w:trPr>
          <w:trHeight w:val="141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(агент)</w:t>
            </w:r>
          </w:p>
        </w:tc>
      </w:tr>
      <w:tr>
        <w:trPr>
          <w:trHeight w:val="240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Рекомендует акимату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кредита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3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0"/>
        <w:gridCol w:w="3894"/>
        <w:gridCol w:w="4206"/>
      </w:tblGrid>
      <w:tr>
        <w:trPr>
          <w:trHeight w:val="1785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474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потребитель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им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средств</w:t>
            </w:r>
          </w:p>
        </w:tc>
      </w:tr>
      <w:tr>
        <w:trPr>
          <w:trHeight w:val="1125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