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974f" w14:textId="d669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2012 года № 287. Зарегистрировано Департаментом юстиции Костанайской области 26 июля 2012 года № 3819.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Туякова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заключения о наличии культурной</w:t>
      </w:r>
      <w:r>
        <w:br/>
      </w:r>
      <w:r>
        <w:rPr>
          <w:rFonts w:ascii="Times New Roman"/>
          <w:b/>
          <w:i w:val="false"/>
          <w:color w:val="000000"/>
        </w:rPr>
        <w:t>
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структурные-функциональные единицы – это структурное подразделение управления, иные органы и информационные системы или их подсистемы, участвующие в процессе оказания государственной услуги по выдаче заключения о наличии культурной ценности у вывозимого и ввозимого предмета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культурные ценности - предметы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заключения о наличии культурной ценности у вывозимого и ввозимого предмета" (далее - Регламент) разработан в соответствии с постановлением Правительства Республики Казахстан от 24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"Управление культуры акимата Костанайской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 постановления Правительства Республики Казахстан от 1 июня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- заключение), либо мотивированный ответ об отказе в выдаче заключения.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управления ежедневно, в соответствии с графиком работы управления, указанным в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потребителя для оказания государственной услуги осуществляется в порядке очереди, без предварительной записи и ускоренного обслуживания одним лицом в течение рабочего дня на основании графика работы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о государственной услуге и о ходе ее оказания размещается на портале электронного Правительства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), интернет-ресурсе управления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www.kultura.kostanay.kz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заключения –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оказании государственной услуги является предоставление неполного пакета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В случае отказа в выдаче заключения, потребителю дается мотивированный ответ в письменном виде в сроки, установленные для выдачи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по выдаче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- регистрация необходимых документов и предметов потребителя в службе документационного обеспечения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- определение руководителем управления ответственного должностного лица (далее -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- осуществление исполнителем проверки полноты документов, отправки документов и предметов на экспертизу в экспертную комиссию по вывозу и ввозу культурных ценностей (далее - экспертная комиссия), либо подготовка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- 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скреплению заключений печатью управления, а также выдачи одного экземпляра заключения и предметов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Процесс государственной услуги по выдаче заключения о наличии культурной ценности у вывозимого и ввозимого предмета и описание последовательности и взаимодействия административных действий (процедур)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Подтверждением сдачи документов и предметов является копия заявления потребителя со штампом регистрации (входящий номер, дата) службы документационного обеспечения управления.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Потребитель предоставляет в управление,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документы и предметы для получения государственной услуги, которые оформляются и регистрируются службой документационного обеспечения с указанием номера, даты и количества листов в регистрационном штампе, с указанием признаков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(либо представитель по доверенности)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 постановлением Правительства Республики Казахстан от 24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заключения о наличии культурной ценности у вывозимого и ввозимого предмета";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копию документа, удостоверяющего личность потребителя, заверенную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копию свидетельства о государственной регистрации (перерегистрации) юридического лица, заверенную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фотографию размером 10 x 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Зарегистрированные, оформленные надлежащим образом документы и предметы передаются руководителю управления, которые в последующем передаются исполнителю. Исполнитель осуществляет проверку полноты документов, отправку документов и предметов на экспертизу. В случае неполного пакета документов готовит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экспертизы определяется экспертной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экспертизы оформляется заключение в двух экземплярах, каждое из которых заверяется подписью председателя экспертной комиссии и передается вместе с предметами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заключений и предметов, исполнитель скрепляет заключение печатью управления и один экземпляр вместе с предметом выдает потребителю (либо представителю по доверенности) при личном посещении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заключения, а также пакет рассмотренных документов остается в бессрочном хранении в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и предметов потребителю регистрируется в журнале выданных заключений.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Ответственность должностных лиц, оказывающих государственную услугу за принимаемые ими решения, действия (бездействия) в ходе оказания государственной услуги наступает в порядке, предусмотренном законами Республики Казахстан.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культурной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ценности у вывозимого и ввозимого предмета"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работы государственного учреждения "Управление культуры акимата Костанайской области"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1997"/>
        <w:gridCol w:w="2182"/>
        <w:gridCol w:w="2243"/>
        <w:gridCol w:w="2243"/>
        <w:gridCol w:w="2756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57-53-21,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54-35-55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культурной ценности у вывозимого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ввозимого предмета"  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517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культурной ценности у вывозимого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ввозимого предмета"      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последовательности и взаимодействия административных действий (процедур)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1831"/>
        <w:gridCol w:w="1438"/>
        <w:gridCol w:w="1570"/>
        <w:gridCol w:w="1439"/>
        <w:gridCol w:w="17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3046"/>
        <w:gridCol w:w="2517"/>
        <w:gridCol w:w="2121"/>
      </w:tblGrid>
      <w:tr>
        <w:trPr>
          <w:trHeight w:val="1095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2355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вывезенной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2"/>
        <w:gridCol w:w="4095"/>
        <w:gridCol w:w="2957"/>
      </w:tblGrid>
      <w:tr>
        <w:trPr>
          <w:trHeight w:val="1245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255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</w:tr>
      <w:tr>
        <w:trPr>
          <w:trHeight w:val="24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