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002" w14:textId="d4a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июля 2012 года № 56. Зарегистрировано Департаментом юстиции Костанайской области 24 июля 2012 года № 3817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99716935,4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5733961,4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721172,8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93257798,2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100010938,1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1746341,6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660587,4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610978,5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472,5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-2651322,8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2651322,8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682166,0 тысяч тенге, в том числе из областного бюджета в сумме 427157,6 тысяч тенге и из бюджетов районов и городов в сумме 255008,4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республиканский бюджет в сумме 86960,2 тысяч тенге из бюджетов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Р. Бектурганова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353"/>
        <w:gridCol w:w="833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99716935,4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721172,8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98804,6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2340,3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4264,3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8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1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14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93257798,2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53"/>
        <w:gridCol w:w="673"/>
        <w:gridCol w:w="673"/>
        <w:gridCol w:w="729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100010938,1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5315191,0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4543641,0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13158917,5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1565720,0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992886,0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383895,0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4444643,7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4252534,7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3721635,7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4731199,8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3110073,8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843606,6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1480775,0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18627549,0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3771439,0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110418,3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397778,5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6911034,5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3532943,0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2345264,0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562440,0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792676,2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762840,2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830164,0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422 034,0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12246308,9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7453191,9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4976237,9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680651,9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3775467,7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1722676,7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1597676,7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1325447,0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10396349,0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обработки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заболеваний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7014502,6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2416094,0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2443138,7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3160535,7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3086343,7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157687,5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100135,5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 года"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471141,2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471141,2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1746341,6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93"/>
        <w:gridCol w:w="733"/>
        <w:gridCol w:w="71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573275,2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610978,5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-2651322,8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2651322,8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56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313"/>
        <w:gridCol w:w="803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8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3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93"/>
        <w:gridCol w:w="693"/>
        <w:gridCol w:w="71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76686980,0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1699037,0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4217873,0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1715906,0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885488,0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1225511,0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53"/>
        <w:gridCol w:w="713"/>
        <w:gridCol w:w="717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56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3"/>
        <w:gridCol w:w="393"/>
        <w:gridCol w:w="803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10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4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713"/>
        <w:gridCol w:w="70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1656195,0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693"/>
        <w:gridCol w:w="71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