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ea1" w14:textId="0a9e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249. Зарегистрировано Департаментом юстиции Костанайской области 6 июня 2012 года № 3809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постановление акимата Костанайской области "Об утверждении перечня приоритетных сельскохозяйственных культур и норм субсидий" от 10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3761, опубликовано 18 мая 2011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Габдулин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249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и нормы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ценностей, 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
и уборочных работ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2"/>
        <w:gridCol w:w="5424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(по повышенной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(по повышенной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(по базовой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(по базовой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(по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(по базовой норме)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(по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(по базовой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 угодий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(по базовой норме)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(по базовой норме)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